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30" w:rsidRDefault="004F734F" w:rsidP="00A50130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A50130">
        <w:rPr>
          <w:rFonts w:ascii="Times New Roman" w:hAnsi="Times New Roman" w:cs="Times New Roman"/>
          <w:color w:val="000000" w:themeColor="text1"/>
        </w:rPr>
        <w:t>B</w:t>
      </w:r>
      <w:r w:rsidRPr="00A50130">
        <w:rPr>
          <w:rFonts w:ascii="Times New Roman" w:hAnsi="Times New Roman" w:cs="Times New Roman"/>
          <w:color w:val="000000" w:themeColor="text1"/>
        </w:rPr>
        <w:t>ộ</w:t>
      </w:r>
      <w:r w:rsidRPr="00A50130">
        <w:rPr>
          <w:rFonts w:ascii="Times New Roman" w:hAnsi="Times New Roman" w:cs="Times New Roman"/>
          <w:color w:val="000000" w:themeColor="text1"/>
        </w:rPr>
        <w:t xml:space="preserve"> 20 Câu H</w:t>
      </w:r>
      <w:r w:rsidRPr="00A50130">
        <w:rPr>
          <w:rFonts w:ascii="Times New Roman" w:hAnsi="Times New Roman" w:cs="Times New Roman"/>
          <w:color w:val="000000" w:themeColor="text1"/>
        </w:rPr>
        <w:t>ỏ</w:t>
      </w:r>
      <w:r w:rsidRPr="00A50130">
        <w:rPr>
          <w:rFonts w:ascii="Times New Roman" w:hAnsi="Times New Roman" w:cs="Times New Roman"/>
          <w:color w:val="000000" w:themeColor="text1"/>
        </w:rPr>
        <w:t>i Tr</w:t>
      </w:r>
      <w:r w:rsidRPr="00A50130">
        <w:rPr>
          <w:rFonts w:ascii="Times New Roman" w:hAnsi="Times New Roman" w:cs="Times New Roman"/>
          <w:color w:val="000000" w:themeColor="text1"/>
        </w:rPr>
        <w:t>ắ</w:t>
      </w:r>
      <w:r w:rsidRPr="00A50130">
        <w:rPr>
          <w:rFonts w:ascii="Times New Roman" w:hAnsi="Times New Roman" w:cs="Times New Roman"/>
          <w:color w:val="000000" w:themeColor="text1"/>
        </w:rPr>
        <w:t>c Nghi</w:t>
      </w:r>
      <w:r w:rsidRPr="00A50130">
        <w:rPr>
          <w:rFonts w:ascii="Times New Roman" w:hAnsi="Times New Roman" w:cs="Times New Roman"/>
          <w:color w:val="000000" w:themeColor="text1"/>
        </w:rPr>
        <w:t>ệ</w:t>
      </w:r>
      <w:r w:rsidRPr="00A50130">
        <w:rPr>
          <w:rFonts w:ascii="Times New Roman" w:hAnsi="Times New Roman" w:cs="Times New Roman"/>
          <w:color w:val="000000" w:themeColor="text1"/>
        </w:rPr>
        <w:t>m</w:t>
      </w:r>
    </w:p>
    <w:p w:rsidR="009C66F2" w:rsidRPr="00A50130" w:rsidRDefault="004F734F" w:rsidP="00A50130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A50130">
        <w:rPr>
          <w:rFonts w:ascii="Times New Roman" w:hAnsi="Times New Roman" w:cs="Times New Roman"/>
          <w:color w:val="000000" w:themeColor="text1"/>
        </w:rPr>
        <w:t>Toán L</w:t>
      </w:r>
      <w:r w:rsidRPr="00A50130">
        <w:rPr>
          <w:rFonts w:ascii="Times New Roman" w:hAnsi="Times New Roman" w:cs="Times New Roman"/>
          <w:color w:val="000000" w:themeColor="text1"/>
        </w:rPr>
        <w:t>ớ</w:t>
      </w:r>
      <w:r w:rsidRPr="00A50130">
        <w:rPr>
          <w:rFonts w:ascii="Times New Roman" w:hAnsi="Times New Roman" w:cs="Times New Roman"/>
          <w:color w:val="000000" w:themeColor="text1"/>
        </w:rPr>
        <w:t>p 2 – Ôn T</w:t>
      </w:r>
      <w:r w:rsidRPr="00A50130">
        <w:rPr>
          <w:rFonts w:ascii="Times New Roman" w:hAnsi="Times New Roman" w:cs="Times New Roman"/>
          <w:color w:val="000000" w:themeColor="text1"/>
        </w:rPr>
        <w:t>ậ</w:t>
      </w:r>
      <w:r w:rsidRPr="00A50130">
        <w:rPr>
          <w:rFonts w:ascii="Times New Roman" w:hAnsi="Times New Roman" w:cs="Times New Roman"/>
          <w:color w:val="000000" w:themeColor="text1"/>
        </w:rPr>
        <w:t xml:space="preserve">p </w:t>
      </w:r>
      <w:r w:rsidR="00A50130">
        <w:rPr>
          <w:rFonts w:ascii="Times New Roman" w:hAnsi="Times New Roman" w:cs="Times New Roman"/>
          <w:color w:val="000000" w:themeColor="text1"/>
        </w:rPr>
        <w:t>học kì 1</w:t>
      </w:r>
    </w:p>
    <w:p w:rsidR="009C66F2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S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ố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nào bé nh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ấ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t?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A. 35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53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45</w:t>
      </w:r>
    </w:p>
    <w:p w:rsidR="009F2273" w:rsidRPr="009F2273" w:rsidRDefault="009F2273" w:rsidP="00A5013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2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Phép tính nào có kết quả bé nhất?</w:t>
      </w:r>
    </w:p>
    <w:p w:rsidR="009F2273" w:rsidRDefault="009F2273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26 + 36</w:t>
      </w:r>
    </w:p>
    <w:p w:rsidR="009F2273" w:rsidRDefault="009F2273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B. 36 + 16</w:t>
      </w:r>
    </w:p>
    <w:p w:rsidR="009F2273" w:rsidRPr="00A50130" w:rsidRDefault="009F2273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70 - 42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K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ế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qu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ả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52 – 28 là: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A. 24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34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26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S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ố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li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sau c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69 là: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A. 70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68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79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S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ố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li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trư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ớ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c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100 là: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99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98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S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ố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ớ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nh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ấ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có hai ch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ữ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ố</w:t>
      </w:r>
      <w:r w:rsidR="00A50130"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khác nhau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là: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A. 90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98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99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Phép tính nào có k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ế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qu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ả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ằ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50?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30 + 15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60 – 10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25 + 20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723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Kim dài chỉ số 12, kim ngắn chỉ số 3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Đó là: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723B0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12 gi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phút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C. </w:t>
      </w:r>
      <w:r w:rsidR="00723B0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="00723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phút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Hình nào có 4 c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nh?</w:t>
      </w:r>
      <w:r w:rsidRPr="00A50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>A. Hình tròn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B. Hình tam giác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C. 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Hình </w:t>
      </w:r>
      <w:r w:rsidR="00A50130">
        <w:rPr>
          <w:rFonts w:ascii="Times New Roman" w:hAnsi="Times New Roman" w:cs="Times New Roman"/>
          <w:color w:val="000000" w:themeColor="text1"/>
          <w:sz w:val="28"/>
          <w:szCs w:val="28"/>
        </w:rPr>
        <w:t>tứ giác</w:t>
      </w:r>
    </w:p>
    <w:p w:rsidR="009C66F2" w:rsidRPr="00723B0D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</w:t>
      </w:r>
      <w:r w:rsidR="00723B0D" w:rsidRPr="00723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ngày</w:t>
      </w:r>
      <w:r w:rsidRPr="00723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… </w:t>
      </w:r>
      <w:r w:rsidR="00723B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giờ</w:t>
      </w:r>
      <w:r w:rsidRPr="00723B0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A. </w:t>
      </w:r>
      <w:r w:rsidR="00723B0D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723B0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B. </w:t>
      </w:r>
      <w:r w:rsidR="00723B0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723B0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 Trong các s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ố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sau, s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ố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nào là tổng của 8 + 8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17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9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8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12. Phép tính nào đúng?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18 + 20 = 28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B. 40 – 19 = 21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C. 13 + 17 = 31</w:t>
      </w:r>
    </w:p>
    <w:p w:rsidR="009C66F2" w:rsidRPr="004F734F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13. Linh nặng 15kg,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 nhẹ hơn Linh 2 kg. Hỏi An nặng bao nhiêu ki – lô – gam?</w:t>
      </w:r>
      <w:r w:rsidRPr="004F734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A.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kg</w:t>
      </w:r>
      <w:r w:rsidRPr="004F734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kg</w:t>
      </w:r>
      <w:r w:rsidRPr="004F734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17kg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14. 7 + 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… = 15. S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ố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c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ầ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 đi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ề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 là: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8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B. 7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C. 5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15. 46 – … = 20. S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ố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c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ầ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 đi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ề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 là: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16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B. 26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C. 24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16. L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ớ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p 2A có 28 b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ạ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n, nhi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ề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u hơn 4 b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ạ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n. L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ớ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p 2B có: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A. 30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B. 32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C. 34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17. 3 ch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ụ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 + 5 đơn v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ị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=: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30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B. 35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C. 305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18. Hình tam giác có bao nhiêu c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ạ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nh?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A. 2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lastRenderedPageBreak/>
        <w:t>B. 3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C. 4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19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. 8 gi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ờ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t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ố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i còn g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ọ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i là: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8 gi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ờ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sáng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B. 20 gi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ờ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>C. 18 gi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ờ</w:t>
      </w:r>
    </w:p>
    <w:p w:rsidR="009C66F2" w:rsidRPr="00A50130" w:rsidRDefault="004F734F" w:rsidP="00A5013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20.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Tổng của số lớn nhất có một chữ số và 15 là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</w:t>
      </w:r>
      <w:r w:rsidRPr="004F734F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/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24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25</w:t>
      </w:r>
      <w:r w:rsidRPr="00A5013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br/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26</w:t>
      </w:r>
      <w:bookmarkStart w:id="0" w:name="_GoBack"/>
      <w:bookmarkEnd w:id="0"/>
    </w:p>
    <w:sectPr w:rsidR="009C66F2" w:rsidRPr="00A50130" w:rsidSect="00A5013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734F"/>
    <w:rsid w:val="00723B0D"/>
    <w:rsid w:val="009C66F2"/>
    <w:rsid w:val="009F2273"/>
    <w:rsid w:val="00A5013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42CB1C"/>
  <w14:defaultImageDpi w14:val="300"/>
  <w15:docId w15:val="{CD5C671D-8B71-49D2-857E-5DA1EE0C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E2EFA5-2DDB-49FD-A938-CA1487A7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Techsi.vn</cp:lastModifiedBy>
  <cp:revision>2</cp:revision>
  <dcterms:created xsi:type="dcterms:W3CDTF">2025-12-12T05:48:00Z</dcterms:created>
  <dcterms:modified xsi:type="dcterms:W3CDTF">2025-12-12T05:48:00Z</dcterms:modified>
  <cp:category/>
</cp:coreProperties>
</file>