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475" w:rsidRPr="008E4475" w:rsidRDefault="008E4475" w:rsidP="008E4475">
      <w:pPr>
        <w:pStyle w:val="Heading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r w:rsidRPr="008E4475">
        <w:rPr>
          <w:rFonts w:ascii="Times New Roman" w:hAnsi="Times New Roman" w:cs="Times New Roman"/>
          <w:color w:val="000000" w:themeColor="text1"/>
        </w:rPr>
        <w:t>B</w:t>
      </w:r>
      <w:r w:rsidRPr="008E4475">
        <w:rPr>
          <w:rFonts w:ascii="Times New Roman" w:hAnsi="Times New Roman" w:cs="Times New Roman"/>
          <w:color w:val="000000" w:themeColor="text1"/>
        </w:rPr>
        <w:t>ộ</w:t>
      </w:r>
      <w:r w:rsidRPr="008E4475">
        <w:rPr>
          <w:rFonts w:ascii="Times New Roman" w:hAnsi="Times New Roman" w:cs="Times New Roman"/>
          <w:color w:val="000000" w:themeColor="text1"/>
        </w:rPr>
        <w:t xml:space="preserve"> 20 Câu Tr</w:t>
      </w:r>
      <w:r w:rsidRPr="008E4475">
        <w:rPr>
          <w:rFonts w:ascii="Times New Roman" w:hAnsi="Times New Roman" w:cs="Times New Roman"/>
          <w:color w:val="000000" w:themeColor="text1"/>
        </w:rPr>
        <w:t>ắ</w:t>
      </w:r>
      <w:r w:rsidRPr="008E4475">
        <w:rPr>
          <w:rFonts w:ascii="Times New Roman" w:hAnsi="Times New Roman" w:cs="Times New Roman"/>
          <w:color w:val="000000" w:themeColor="text1"/>
        </w:rPr>
        <w:t>c Nghi</w:t>
      </w:r>
      <w:r w:rsidRPr="008E4475">
        <w:rPr>
          <w:rFonts w:ascii="Times New Roman" w:hAnsi="Times New Roman" w:cs="Times New Roman"/>
          <w:color w:val="000000" w:themeColor="text1"/>
        </w:rPr>
        <w:t>ệ</w:t>
      </w:r>
      <w:r w:rsidRPr="008E4475">
        <w:rPr>
          <w:rFonts w:ascii="Times New Roman" w:hAnsi="Times New Roman" w:cs="Times New Roman"/>
          <w:color w:val="000000" w:themeColor="text1"/>
        </w:rPr>
        <w:t>m</w:t>
      </w:r>
    </w:p>
    <w:p w:rsidR="003C158D" w:rsidRPr="008E4475" w:rsidRDefault="008E4475" w:rsidP="008E4475">
      <w:pPr>
        <w:pStyle w:val="Heading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r w:rsidRPr="008E4475">
        <w:rPr>
          <w:rFonts w:ascii="Times New Roman" w:hAnsi="Times New Roman" w:cs="Times New Roman"/>
          <w:color w:val="000000" w:themeColor="text1"/>
        </w:rPr>
        <w:t>Ôn T</w:t>
      </w:r>
      <w:r w:rsidRPr="008E4475">
        <w:rPr>
          <w:rFonts w:ascii="Times New Roman" w:hAnsi="Times New Roman" w:cs="Times New Roman"/>
          <w:color w:val="000000" w:themeColor="text1"/>
        </w:rPr>
        <w:t>ậ</w:t>
      </w:r>
      <w:r w:rsidRPr="008E4475">
        <w:rPr>
          <w:rFonts w:ascii="Times New Roman" w:hAnsi="Times New Roman" w:cs="Times New Roman"/>
          <w:color w:val="000000" w:themeColor="text1"/>
        </w:rPr>
        <w:t>p: T</w:t>
      </w:r>
      <w:r w:rsidRPr="008E4475">
        <w:rPr>
          <w:rFonts w:ascii="Times New Roman" w:hAnsi="Times New Roman" w:cs="Times New Roman"/>
          <w:color w:val="000000" w:themeColor="text1"/>
        </w:rPr>
        <w:t>ừ</w:t>
      </w:r>
      <w:r w:rsidRPr="008E4475">
        <w:rPr>
          <w:rFonts w:ascii="Times New Roman" w:hAnsi="Times New Roman" w:cs="Times New Roman"/>
          <w:color w:val="000000" w:themeColor="text1"/>
        </w:rPr>
        <w:t xml:space="preserve"> Ch</w:t>
      </w:r>
      <w:r w:rsidRPr="008E4475">
        <w:rPr>
          <w:rFonts w:ascii="Times New Roman" w:hAnsi="Times New Roman" w:cs="Times New Roman"/>
          <w:color w:val="000000" w:themeColor="text1"/>
        </w:rPr>
        <w:t>ỉ</w:t>
      </w:r>
      <w:r w:rsidRPr="008E4475">
        <w:rPr>
          <w:rFonts w:ascii="Times New Roman" w:hAnsi="Times New Roman" w:cs="Times New Roman"/>
          <w:color w:val="000000" w:themeColor="text1"/>
        </w:rPr>
        <w:t xml:space="preserve"> S</w:t>
      </w:r>
      <w:r w:rsidRPr="008E4475">
        <w:rPr>
          <w:rFonts w:ascii="Times New Roman" w:hAnsi="Times New Roman" w:cs="Times New Roman"/>
          <w:color w:val="000000" w:themeColor="text1"/>
        </w:rPr>
        <w:t>ự</w:t>
      </w:r>
      <w:r w:rsidRPr="008E4475">
        <w:rPr>
          <w:rFonts w:ascii="Times New Roman" w:hAnsi="Times New Roman" w:cs="Times New Roman"/>
          <w:color w:val="000000" w:themeColor="text1"/>
        </w:rPr>
        <w:t xml:space="preserve"> V</w:t>
      </w:r>
      <w:r w:rsidRPr="008E4475">
        <w:rPr>
          <w:rFonts w:ascii="Times New Roman" w:hAnsi="Times New Roman" w:cs="Times New Roman"/>
          <w:color w:val="000000" w:themeColor="text1"/>
        </w:rPr>
        <w:t>ậ</w:t>
      </w:r>
      <w:r w:rsidRPr="008E4475">
        <w:rPr>
          <w:rFonts w:ascii="Times New Roman" w:hAnsi="Times New Roman" w:cs="Times New Roman"/>
          <w:color w:val="000000" w:themeColor="text1"/>
        </w:rPr>
        <w:t>t – Ho</w:t>
      </w:r>
      <w:r w:rsidRPr="008E4475">
        <w:rPr>
          <w:rFonts w:ascii="Times New Roman" w:hAnsi="Times New Roman" w:cs="Times New Roman"/>
          <w:color w:val="000000" w:themeColor="text1"/>
        </w:rPr>
        <w:t>ạ</w:t>
      </w:r>
      <w:r w:rsidRPr="008E4475">
        <w:rPr>
          <w:rFonts w:ascii="Times New Roman" w:hAnsi="Times New Roman" w:cs="Times New Roman"/>
          <w:color w:val="000000" w:themeColor="text1"/>
        </w:rPr>
        <w:t>t Đ</w:t>
      </w:r>
      <w:r w:rsidRPr="008E4475">
        <w:rPr>
          <w:rFonts w:ascii="Times New Roman" w:hAnsi="Times New Roman" w:cs="Times New Roman"/>
          <w:color w:val="000000" w:themeColor="text1"/>
        </w:rPr>
        <w:t>ộ</w:t>
      </w:r>
      <w:r w:rsidRPr="008E4475">
        <w:rPr>
          <w:rFonts w:ascii="Times New Roman" w:hAnsi="Times New Roman" w:cs="Times New Roman"/>
          <w:color w:val="000000" w:themeColor="text1"/>
        </w:rPr>
        <w:t>ng – Đ</w:t>
      </w:r>
      <w:r w:rsidRPr="008E4475">
        <w:rPr>
          <w:rFonts w:ascii="Times New Roman" w:hAnsi="Times New Roman" w:cs="Times New Roman"/>
          <w:color w:val="000000" w:themeColor="text1"/>
        </w:rPr>
        <w:t>ặ</w:t>
      </w:r>
      <w:r w:rsidRPr="008E4475">
        <w:rPr>
          <w:rFonts w:ascii="Times New Roman" w:hAnsi="Times New Roman" w:cs="Times New Roman"/>
          <w:color w:val="000000" w:themeColor="text1"/>
        </w:rPr>
        <w:t>c Đi</w:t>
      </w:r>
      <w:r w:rsidRPr="008E4475">
        <w:rPr>
          <w:rFonts w:ascii="Times New Roman" w:hAnsi="Times New Roman" w:cs="Times New Roman"/>
          <w:color w:val="000000" w:themeColor="text1"/>
        </w:rPr>
        <w:t>ể</w:t>
      </w:r>
      <w:r w:rsidRPr="008E4475">
        <w:rPr>
          <w:rFonts w:ascii="Times New Roman" w:hAnsi="Times New Roman" w:cs="Times New Roman"/>
          <w:color w:val="000000" w:themeColor="text1"/>
        </w:rPr>
        <w:t>m</w:t>
      </w:r>
    </w:p>
    <w:p w:rsidR="003C158D" w:rsidRPr="008E4475" w:rsidRDefault="008E4475" w:rsidP="008E44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4475">
        <w:rPr>
          <w:rFonts w:ascii="Times New Roman" w:hAnsi="Times New Roman" w:cs="Times New Roman"/>
          <w:b/>
          <w:sz w:val="28"/>
          <w:szCs w:val="28"/>
        </w:rPr>
        <w:t>1. T</w:t>
      </w:r>
      <w:r w:rsidRPr="008E4475">
        <w:rPr>
          <w:rFonts w:ascii="Times New Roman" w:hAnsi="Times New Roman" w:cs="Times New Roman"/>
          <w:b/>
          <w:sz w:val="28"/>
          <w:szCs w:val="28"/>
        </w:rPr>
        <w:t>ừ</w:t>
      </w:r>
      <w:r w:rsidRPr="008E4475">
        <w:rPr>
          <w:rFonts w:ascii="Times New Roman" w:hAnsi="Times New Roman" w:cs="Times New Roman"/>
          <w:b/>
          <w:sz w:val="28"/>
          <w:szCs w:val="28"/>
        </w:rPr>
        <w:t xml:space="preserve"> nào dư</w:t>
      </w:r>
      <w:r w:rsidRPr="008E4475">
        <w:rPr>
          <w:rFonts w:ascii="Times New Roman" w:hAnsi="Times New Roman" w:cs="Times New Roman"/>
          <w:b/>
          <w:sz w:val="28"/>
          <w:szCs w:val="28"/>
        </w:rPr>
        <w:t>ớ</w:t>
      </w:r>
      <w:r w:rsidRPr="008E4475">
        <w:rPr>
          <w:rFonts w:ascii="Times New Roman" w:hAnsi="Times New Roman" w:cs="Times New Roman"/>
          <w:b/>
          <w:sz w:val="28"/>
          <w:szCs w:val="28"/>
        </w:rPr>
        <w:t>i đây là t</w:t>
      </w:r>
      <w:r w:rsidRPr="008E4475">
        <w:rPr>
          <w:rFonts w:ascii="Times New Roman" w:hAnsi="Times New Roman" w:cs="Times New Roman"/>
          <w:b/>
          <w:sz w:val="28"/>
          <w:szCs w:val="28"/>
        </w:rPr>
        <w:t>ừ</w:t>
      </w:r>
      <w:r w:rsidRPr="008E4475">
        <w:rPr>
          <w:rFonts w:ascii="Times New Roman" w:hAnsi="Times New Roman" w:cs="Times New Roman"/>
          <w:b/>
          <w:sz w:val="28"/>
          <w:szCs w:val="28"/>
        </w:rPr>
        <w:t xml:space="preserve"> ch</w:t>
      </w:r>
      <w:r w:rsidRPr="008E4475">
        <w:rPr>
          <w:rFonts w:ascii="Times New Roman" w:hAnsi="Times New Roman" w:cs="Times New Roman"/>
          <w:b/>
          <w:sz w:val="28"/>
          <w:szCs w:val="28"/>
        </w:rPr>
        <w:t>ỉ</w:t>
      </w:r>
      <w:r w:rsidRPr="008E4475">
        <w:rPr>
          <w:rFonts w:ascii="Times New Roman" w:hAnsi="Times New Roman" w:cs="Times New Roman"/>
          <w:b/>
          <w:sz w:val="28"/>
          <w:szCs w:val="28"/>
        </w:rPr>
        <w:t xml:space="preserve"> s</w:t>
      </w:r>
      <w:r w:rsidRPr="008E4475">
        <w:rPr>
          <w:rFonts w:ascii="Times New Roman" w:hAnsi="Times New Roman" w:cs="Times New Roman"/>
          <w:b/>
          <w:sz w:val="28"/>
          <w:szCs w:val="28"/>
        </w:rPr>
        <w:t>ự</w:t>
      </w:r>
      <w:r w:rsidRPr="008E4475">
        <w:rPr>
          <w:rFonts w:ascii="Times New Roman" w:hAnsi="Times New Roman" w:cs="Times New Roman"/>
          <w:b/>
          <w:sz w:val="28"/>
          <w:szCs w:val="28"/>
        </w:rPr>
        <w:t xml:space="preserve"> v</w:t>
      </w:r>
      <w:r w:rsidRPr="008E4475">
        <w:rPr>
          <w:rFonts w:ascii="Times New Roman" w:hAnsi="Times New Roman" w:cs="Times New Roman"/>
          <w:b/>
          <w:sz w:val="28"/>
          <w:szCs w:val="28"/>
        </w:rPr>
        <w:t>ậ</w:t>
      </w:r>
      <w:r w:rsidRPr="008E4475">
        <w:rPr>
          <w:rFonts w:ascii="Times New Roman" w:hAnsi="Times New Roman" w:cs="Times New Roman"/>
          <w:b/>
          <w:sz w:val="28"/>
          <w:szCs w:val="28"/>
        </w:rPr>
        <w:t>t?</w:t>
      </w:r>
      <w:r w:rsidRPr="008E4475">
        <w:rPr>
          <w:rFonts w:ascii="Times New Roman" w:hAnsi="Times New Roman" w:cs="Times New Roman"/>
          <w:b/>
          <w:sz w:val="28"/>
          <w:szCs w:val="28"/>
        </w:rPr>
        <w:br/>
      </w:r>
      <w:r w:rsidRPr="008E4475">
        <w:rPr>
          <w:rFonts w:ascii="Times New Roman" w:hAnsi="Times New Roman" w:cs="Times New Roman"/>
          <w:sz w:val="28"/>
          <w:szCs w:val="28"/>
        </w:rPr>
        <w:t>A. ch</w:t>
      </w:r>
      <w:r w:rsidRPr="008E4475">
        <w:rPr>
          <w:rFonts w:ascii="Times New Roman" w:hAnsi="Times New Roman" w:cs="Times New Roman"/>
          <w:sz w:val="28"/>
          <w:szCs w:val="28"/>
        </w:rPr>
        <w:t>ạ</w:t>
      </w:r>
      <w:r w:rsidRPr="008E4475">
        <w:rPr>
          <w:rFonts w:ascii="Times New Roman" w:hAnsi="Times New Roman" w:cs="Times New Roman"/>
          <w:sz w:val="28"/>
          <w:szCs w:val="28"/>
        </w:rPr>
        <w:t>y</w:t>
      </w:r>
      <w:r w:rsidRPr="008E4475">
        <w:rPr>
          <w:rFonts w:ascii="Times New Roman" w:hAnsi="Times New Roman" w:cs="Times New Roman"/>
          <w:sz w:val="28"/>
          <w:szCs w:val="28"/>
        </w:rPr>
        <w:br/>
        <w:t>B. cái bàn</w:t>
      </w:r>
      <w:r w:rsidRPr="008E4475">
        <w:rPr>
          <w:rFonts w:ascii="Times New Roman" w:hAnsi="Times New Roman" w:cs="Times New Roman"/>
          <w:sz w:val="28"/>
          <w:szCs w:val="28"/>
        </w:rPr>
        <w:br/>
        <w:t>C. đ</w:t>
      </w:r>
      <w:r w:rsidRPr="008E4475">
        <w:rPr>
          <w:rFonts w:ascii="Times New Roman" w:hAnsi="Times New Roman" w:cs="Times New Roman"/>
          <w:sz w:val="28"/>
          <w:szCs w:val="28"/>
        </w:rPr>
        <w:t>ẹ</w:t>
      </w:r>
      <w:r w:rsidRPr="008E4475">
        <w:rPr>
          <w:rFonts w:ascii="Times New Roman" w:hAnsi="Times New Roman" w:cs="Times New Roman"/>
          <w:sz w:val="28"/>
          <w:szCs w:val="28"/>
        </w:rPr>
        <w:t>p</w:t>
      </w:r>
    </w:p>
    <w:p w:rsidR="003C158D" w:rsidRPr="008E4475" w:rsidRDefault="008E4475" w:rsidP="008E44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4475">
        <w:rPr>
          <w:rFonts w:ascii="Times New Roman" w:hAnsi="Times New Roman" w:cs="Times New Roman"/>
          <w:b/>
          <w:sz w:val="28"/>
          <w:szCs w:val="28"/>
        </w:rPr>
        <w:t>2. Trong các t</w:t>
      </w:r>
      <w:r w:rsidRPr="008E4475">
        <w:rPr>
          <w:rFonts w:ascii="Times New Roman" w:hAnsi="Times New Roman" w:cs="Times New Roman"/>
          <w:b/>
          <w:sz w:val="28"/>
          <w:szCs w:val="28"/>
        </w:rPr>
        <w:t>ừ</w:t>
      </w:r>
      <w:r w:rsidRPr="008E4475">
        <w:rPr>
          <w:rFonts w:ascii="Times New Roman" w:hAnsi="Times New Roman" w:cs="Times New Roman"/>
          <w:b/>
          <w:sz w:val="28"/>
          <w:szCs w:val="28"/>
        </w:rPr>
        <w:t xml:space="preserve"> sau, t</w:t>
      </w:r>
      <w:r w:rsidRPr="008E4475">
        <w:rPr>
          <w:rFonts w:ascii="Times New Roman" w:hAnsi="Times New Roman" w:cs="Times New Roman"/>
          <w:b/>
          <w:sz w:val="28"/>
          <w:szCs w:val="28"/>
        </w:rPr>
        <w:t>ừ</w:t>
      </w:r>
      <w:r w:rsidRPr="008E4475">
        <w:rPr>
          <w:rFonts w:ascii="Times New Roman" w:hAnsi="Times New Roman" w:cs="Times New Roman"/>
          <w:b/>
          <w:sz w:val="28"/>
          <w:szCs w:val="28"/>
        </w:rPr>
        <w:t xml:space="preserve"> nào ch</w:t>
      </w:r>
      <w:r w:rsidRPr="008E4475">
        <w:rPr>
          <w:rFonts w:ascii="Times New Roman" w:hAnsi="Times New Roman" w:cs="Times New Roman"/>
          <w:b/>
          <w:sz w:val="28"/>
          <w:szCs w:val="28"/>
        </w:rPr>
        <w:t>ỉ</w:t>
      </w:r>
      <w:r w:rsidRPr="008E4475">
        <w:rPr>
          <w:rFonts w:ascii="Times New Roman" w:hAnsi="Times New Roman" w:cs="Times New Roman"/>
          <w:b/>
          <w:sz w:val="28"/>
          <w:szCs w:val="28"/>
        </w:rPr>
        <w:t xml:space="preserve"> con v</w:t>
      </w:r>
      <w:r w:rsidRPr="008E4475">
        <w:rPr>
          <w:rFonts w:ascii="Times New Roman" w:hAnsi="Times New Roman" w:cs="Times New Roman"/>
          <w:b/>
          <w:sz w:val="28"/>
          <w:szCs w:val="28"/>
        </w:rPr>
        <w:t>ậ</w:t>
      </w:r>
      <w:r w:rsidRPr="008E4475">
        <w:rPr>
          <w:rFonts w:ascii="Times New Roman" w:hAnsi="Times New Roman" w:cs="Times New Roman"/>
          <w:b/>
          <w:sz w:val="28"/>
          <w:szCs w:val="28"/>
        </w:rPr>
        <w:t>t?</w:t>
      </w:r>
      <w:r w:rsidRPr="008E4475">
        <w:rPr>
          <w:rFonts w:ascii="Times New Roman" w:hAnsi="Times New Roman" w:cs="Times New Roman"/>
          <w:b/>
          <w:sz w:val="28"/>
          <w:szCs w:val="28"/>
        </w:rPr>
        <w:br/>
      </w:r>
      <w:r w:rsidRPr="008E4475">
        <w:rPr>
          <w:rFonts w:ascii="Times New Roman" w:hAnsi="Times New Roman" w:cs="Times New Roman"/>
          <w:sz w:val="28"/>
          <w:szCs w:val="28"/>
        </w:rPr>
        <w:t>A. con mèo</w:t>
      </w:r>
      <w:r w:rsidRPr="008E4475">
        <w:rPr>
          <w:rFonts w:ascii="Times New Roman" w:hAnsi="Times New Roman" w:cs="Times New Roman"/>
          <w:sz w:val="28"/>
          <w:szCs w:val="28"/>
        </w:rPr>
        <w:br/>
        <w:t>B. nhanh</w:t>
      </w:r>
      <w:r w:rsidRPr="008E4475">
        <w:rPr>
          <w:rFonts w:ascii="Times New Roman" w:hAnsi="Times New Roman" w:cs="Times New Roman"/>
          <w:sz w:val="28"/>
          <w:szCs w:val="28"/>
        </w:rPr>
        <w:br/>
        <w:t>C. ăn</w:t>
      </w:r>
    </w:p>
    <w:p w:rsidR="003C158D" w:rsidRPr="008E4475" w:rsidRDefault="008E4475" w:rsidP="008E44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4475">
        <w:rPr>
          <w:rFonts w:ascii="Times New Roman" w:hAnsi="Times New Roman" w:cs="Times New Roman"/>
          <w:b/>
          <w:sz w:val="28"/>
          <w:szCs w:val="28"/>
        </w:rPr>
        <w:t>3. T</w:t>
      </w:r>
      <w:r w:rsidRPr="008E4475">
        <w:rPr>
          <w:rFonts w:ascii="Times New Roman" w:hAnsi="Times New Roman" w:cs="Times New Roman"/>
          <w:b/>
          <w:sz w:val="28"/>
          <w:szCs w:val="28"/>
        </w:rPr>
        <w:t>ừ</w:t>
      </w:r>
      <w:r w:rsidRPr="008E4475">
        <w:rPr>
          <w:rFonts w:ascii="Times New Roman" w:hAnsi="Times New Roman" w:cs="Times New Roman"/>
          <w:b/>
          <w:sz w:val="28"/>
          <w:szCs w:val="28"/>
        </w:rPr>
        <w:t xml:space="preserve"> nào là s</w:t>
      </w:r>
      <w:r w:rsidRPr="008E4475">
        <w:rPr>
          <w:rFonts w:ascii="Times New Roman" w:hAnsi="Times New Roman" w:cs="Times New Roman"/>
          <w:b/>
          <w:sz w:val="28"/>
          <w:szCs w:val="28"/>
        </w:rPr>
        <w:t>ự</w:t>
      </w:r>
      <w:r w:rsidRPr="008E4475">
        <w:rPr>
          <w:rFonts w:ascii="Times New Roman" w:hAnsi="Times New Roman" w:cs="Times New Roman"/>
          <w:b/>
          <w:sz w:val="28"/>
          <w:szCs w:val="28"/>
        </w:rPr>
        <w:t xml:space="preserve"> v</w:t>
      </w:r>
      <w:r w:rsidRPr="008E4475">
        <w:rPr>
          <w:rFonts w:ascii="Times New Roman" w:hAnsi="Times New Roman" w:cs="Times New Roman"/>
          <w:b/>
          <w:sz w:val="28"/>
          <w:szCs w:val="28"/>
        </w:rPr>
        <w:t>ậ</w:t>
      </w:r>
      <w:r w:rsidRPr="008E4475">
        <w:rPr>
          <w:rFonts w:ascii="Times New Roman" w:hAnsi="Times New Roman" w:cs="Times New Roman"/>
          <w:b/>
          <w:sz w:val="28"/>
          <w:szCs w:val="28"/>
        </w:rPr>
        <w:t>t?</w:t>
      </w:r>
      <w:r w:rsidRPr="008E4475">
        <w:rPr>
          <w:rFonts w:ascii="Times New Roman" w:hAnsi="Times New Roman" w:cs="Times New Roman"/>
          <w:sz w:val="28"/>
          <w:szCs w:val="28"/>
        </w:rPr>
        <w:br/>
        <w:t>A. đ</w:t>
      </w:r>
      <w:r w:rsidRPr="008E4475">
        <w:rPr>
          <w:rFonts w:ascii="Times New Roman" w:hAnsi="Times New Roman" w:cs="Times New Roman"/>
          <w:sz w:val="28"/>
          <w:szCs w:val="28"/>
        </w:rPr>
        <w:t>ỏ</w:t>
      </w:r>
      <w:r w:rsidRPr="008E4475">
        <w:rPr>
          <w:rFonts w:ascii="Times New Roman" w:hAnsi="Times New Roman" w:cs="Times New Roman"/>
          <w:sz w:val="28"/>
          <w:szCs w:val="28"/>
        </w:rPr>
        <w:br/>
        <w:t>B. con đư</w:t>
      </w:r>
      <w:r w:rsidRPr="008E4475">
        <w:rPr>
          <w:rFonts w:ascii="Times New Roman" w:hAnsi="Times New Roman" w:cs="Times New Roman"/>
          <w:sz w:val="28"/>
          <w:szCs w:val="28"/>
        </w:rPr>
        <w:t>ờ</w:t>
      </w:r>
      <w:r w:rsidRPr="008E4475">
        <w:rPr>
          <w:rFonts w:ascii="Times New Roman" w:hAnsi="Times New Roman" w:cs="Times New Roman"/>
          <w:sz w:val="28"/>
          <w:szCs w:val="28"/>
        </w:rPr>
        <w:t>ng</w:t>
      </w:r>
      <w:r w:rsidRPr="008E4475">
        <w:rPr>
          <w:rFonts w:ascii="Times New Roman" w:hAnsi="Times New Roman" w:cs="Times New Roman"/>
          <w:sz w:val="28"/>
          <w:szCs w:val="28"/>
        </w:rPr>
        <w:br/>
        <w:t>C. đi</w:t>
      </w:r>
    </w:p>
    <w:p w:rsidR="003C158D" w:rsidRPr="008E4475" w:rsidRDefault="008E4475" w:rsidP="008E44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4475">
        <w:rPr>
          <w:rFonts w:ascii="Times New Roman" w:hAnsi="Times New Roman" w:cs="Times New Roman"/>
          <w:b/>
          <w:sz w:val="28"/>
          <w:szCs w:val="28"/>
        </w:rPr>
        <w:t>4. Ch</w:t>
      </w:r>
      <w:r w:rsidRPr="008E4475">
        <w:rPr>
          <w:rFonts w:ascii="Times New Roman" w:hAnsi="Times New Roman" w:cs="Times New Roman"/>
          <w:b/>
          <w:sz w:val="28"/>
          <w:szCs w:val="28"/>
        </w:rPr>
        <w:t>ọ</w:t>
      </w:r>
      <w:r w:rsidRPr="008E4475">
        <w:rPr>
          <w:rFonts w:ascii="Times New Roman" w:hAnsi="Times New Roman" w:cs="Times New Roman"/>
          <w:b/>
          <w:sz w:val="28"/>
          <w:szCs w:val="28"/>
        </w:rPr>
        <w:t>n t</w:t>
      </w:r>
      <w:r w:rsidRPr="008E4475">
        <w:rPr>
          <w:rFonts w:ascii="Times New Roman" w:hAnsi="Times New Roman" w:cs="Times New Roman"/>
          <w:b/>
          <w:sz w:val="28"/>
          <w:szCs w:val="28"/>
        </w:rPr>
        <w:t>ừ</w:t>
      </w:r>
      <w:r w:rsidRPr="008E44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4475">
        <w:rPr>
          <w:rFonts w:ascii="Times New Roman" w:hAnsi="Times New Roman" w:cs="Times New Roman"/>
          <w:b/>
          <w:sz w:val="28"/>
          <w:szCs w:val="28"/>
        </w:rPr>
        <w:t>ch</w:t>
      </w:r>
      <w:r w:rsidRPr="008E4475">
        <w:rPr>
          <w:rFonts w:ascii="Times New Roman" w:hAnsi="Times New Roman" w:cs="Times New Roman"/>
          <w:b/>
          <w:sz w:val="28"/>
          <w:szCs w:val="28"/>
        </w:rPr>
        <w:t>ỉ</w:t>
      </w:r>
      <w:r w:rsidRPr="008E4475">
        <w:rPr>
          <w:rFonts w:ascii="Times New Roman" w:hAnsi="Times New Roman" w:cs="Times New Roman"/>
          <w:b/>
          <w:sz w:val="28"/>
          <w:szCs w:val="28"/>
        </w:rPr>
        <w:t xml:space="preserve"> đ</w:t>
      </w:r>
      <w:r w:rsidRPr="008E4475">
        <w:rPr>
          <w:rFonts w:ascii="Times New Roman" w:hAnsi="Times New Roman" w:cs="Times New Roman"/>
          <w:b/>
          <w:sz w:val="28"/>
          <w:szCs w:val="28"/>
        </w:rPr>
        <w:t>ồ</w:t>
      </w:r>
      <w:r w:rsidRPr="008E4475">
        <w:rPr>
          <w:rFonts w:ascii="Times New Roman" w:hAnsi="Times New Roman" w:cs="Times New Roman"/>
          <w:b/>
          <w:sz w:val="28"/>
          <w:szCs w:val="28"/>
        </w:rPr>
        <w:t xml:space="preserve"> v</w:t>
      </w:r>
      <w:r w:rsidRPr="008E4475">
        <w:rPr>
          <w:rFonts w:ascii="Times New Roman" w:hAnsi="Times New Roman" w:cs="Times New Roman"/>
          <w:b/>
          <w:sz w:val="28"/>
          <w:szCs w:val="28"/>
        </w:rPr>
        <w:t>ậ</w:t>
      </w:r>
      <w:r w:rsidRPr="008E4475">
        <w:rPr>
          <w:rFonts w:ascii="Times New Roman" w:hAnsi="Times New Roman" w:cs="Times New Roman"/>
          <w:b/>
          <w:sz w:val="28"/>
          <w:szCs w:val="28"/>
        </w:rPr>
        <w:t>t:</w:t>
      </w:r>
      <w:r w:rsidRPr="008E4475">
        <w:rPr>
          <w:rFonts w:ascii="Times New Roman" w:hAnsi="Times New Roman" w:cs="Times New Roman"/>
          <w:b/>
          <w:sz w:val="28"/>
          <w:szCs w:val="28"/>
        </w:rPr>
        <w:br/>
      </w:r>
      <w:r w:rsidRPr="008E4475">
        <w:rPr>
          <w:rFonts w:ascii="Times New Roman" w:hAnsi="Times New Roman" w:cs="Times New Roman"/>
          <w:sz w:val="28"/>
          <w:szCs w:val="28"/>
        </w:rPr>
        <w:t>A. cái kéo</w:t>
      </w:r>
      <w:r w:rsidRPr="008E4475">
        <w:rPr>
          <w:rFonts w:ascii="Times New Roman" w:hAnsi="Times New Roman" w:cs="Times New Roman"/>
          <w:sz w:val="28"/>
          <w:szCs w:val="28"/>
        </w:rPr>
        <w:br/>
        <w:t>B. cư</w:t>
      </w:r>
      <w:r w:rsidRPr="008E4475">
        <w:rPr>
          <w:rFonts w:ascii="Times New Roman" w:hAnsi="Times New Roman" w:cs="Times New Roman"/>
          <w:sz w:val="28"/>
          <w:szCs w:val="28"/>
        </w:rPr>
        <w:t>ờ</w:t>
      </w:r>
      <w:r w:rsidRPr="008E4475">
        <w:rPr>
          <w:rFonts w:ascii="Times New Roman" w:hAnsi="Times New Roman" w:cs="Times New Roman"/>
          <w:sz w:val="28"/>
          <w:szCs w:val="28"/>
        </w:rPr>
        <w:t>i</w:t>
      </w:r>
      <w:r w:rsidRPr="008E4475">
        <w:rPr>
          <w:rFonts w:ascii="Times New Roman" w:hAnsi="Times New Roman" w:cs="Times New Roman"/>
          <w:sz w:val="28"/>
          <w:szCs w:val="28"/>
        </w:rPr>
        <w:br/>
        <w:t>C. hi</w:t>
      </w:r>
      <w:r w:rsidRPr="008E4475">
        <w:rPr>
          <w:rFonts w:ascii="Times New Roman" w:hAnsi="Times New Roman" w:cs="Times New Roman"/>
          <w:sz w:val="28"/>
          <w:szCs w:val="28"/>
        </w:rPr>
        <w:t>ề</w:t>
      </w:r>
      <w:r w:rsidRPr="008E4475">
        <w:rPr>
          <w:rFonts w:ascii="Times New Roman" w:hAnsi="Times New Roman" w:cs="Times New Roman"/>
          <w:sz w:val="28"/>
          <w:szCs w:val="28"/>
        </w:rPr>
        <w:t>n</w:t>
      </w:r>
    </w:p>
    <w:p w:rsidR="003C158D" w:rsidRPr="008E4475" w:rsidRDefault="008E4475" w:rsidP="008E44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4475">
        <w:rPr>
          <w:rFonts w:ascii="Times New Roman" w:hAnsi="Times New Roman" w:cs="Times New Roman"/>
          <w:b/>
          <w:sz w:val="28"/>
          <w:szCs w:val="28"/>
        </w:rPr>
        <w:t>5. T</w:t>
      </w:r>
      <w:r w:rsidRPr="008E4475">
        <w:rPr>
          <w:rFonts w:ascii="Times New Roman" w:hAnsi="Times New Roman" w:cs="Times New Roman"/>
          <w:b/>
          <w:sz w:val="28"/>
          <w:szCs w:val="28"/>
        </w:rPr>
        <w:t>ừ</w:t>
      </w:r>
      <w:r w:rsidRPr="008E4475">
        <w:rPr>
          <w:rFonts w:ascii="Times New Roman" w:hAnsi="Times New Roman" w:cs="Times New Roman"/>
          <w:b/>
          <w:sz w:val="28"/>
          <w:szCs w:val="28"/>
        </w:rPr>
        <w:t xml:space="preserve"> nào không ph</w:t>
      </w:r>
      <w:r w:rsidRPr="008E4475">
        <w:rPr>
          <w:rFonts w:ascii="Times New Roman" w:hAnsi="Times New Roman" w:cs="Times New Roman"/>
          <w:b/>
          <w:sz w:val="28"/>
          <w:szCs w:val="28"/>
        </w:rPr>
        <w:t>ả</w:t>
      </w:r>
      <w:r w:rsidRPr="008E4475">
        <w:rPr>
          <w:rFonts w:ascii="Times New Roman" w:hAnsi="Times New Roman" w:cs="Times New Roman"/>
          <w:b/>
          <w:sz w:val="28"/>
          <w:szCs w:val="28"/>
        </w:rPr>
        <w:t>i t</w:t>
      </w:r>
      <w:r w:rsidRPr="008E4475">
        <w:rPr>
          <w:rFonts w:ascii="Times New Roman" w:hAnsi="Times New Roman" w:cs="Times New Roman"/>
          <w:b/>
          <w:sz w:val="28"/>
          <w:szCs w:val="28"/>
        </w:rPr>
        <w:t>ừ</w:t>
      </w:r>
      <w:r w:rsidRPr="008E4475">
        <w:rPr>
          <w:rFonts w:ascii="Times New Roman" w:hAnsi="Times New Roman" w:cs="Times New Roman"/>
          <w:b/>
          <w:sz w:val="28"/>
          <w:szCs w:val="28"/>
        </w:rPr>
        <w:t xml:space="preserve"> ch</w:t>
      </w:r>
      <w:r w:rsidRPr="008E4475">
        <w:rPr>
          <w:rFonts w:ascii="Times New Roman" w:hAnsi="Times New Roman" w:cs="Times New Roman"/>
          <w:b/>
          <w:sz w:val="28"/>
          <w:szCs w:val="28"/>
        </w:rPr>
        <w:t>ỉ</w:t>
      </w:r>
      <w:r w:rsidRPr="008E4475">
        <w:rPr>
          <w:rFonts w:ascii="Times New Roman" w:hAnsi="Times New Roman" w:cs="Times New Roman"/>
          <w:b/>
          <w:sz w:val="28"/>
          <w:szCs w:val="28"/>
        </w:rPr>
        <w:t xml:space="preserve"> s</w:t>
      </w:r>
      <w:r w:rsidRPr="008E4475">
        <w:rPr>
          <w:rFonts w:ascii="Times New Roman" w:hAnsi="Times New Roman" w:cs="Times New Roman"/>
          <w:b/>
          <w:sz w:val="28"/>
          <w:szCs w:val="28"/>
        </w:rPr>
        <w:t>ự</w:t>
      </w:r>
      <w:r w:rsidRPr="008E4475">
        <w:rPr>
          <w:rFonts w:ascii="Times New Roman" w:hAnsi="Times New Roman" w:cs="Times New Roman"/>
          <w:b/>
          <w:sz w:val="28"/>
          <w:szCs w:val="28"/>
        </w:rPr>
        <w:t xml:space="preserve"> v</w:t>
      </w:r>
      <w:r w:rsidRPr="008E4475">
        <w:rPr>
          <w:rFonts w:ascii="Times New Roman" w:hAnsi="Times New Roman" w:cs="Times New Roman"/>
          <w:b/>
          <w:sz w:val="28"/>
          <w:szCs w:val="28"/>
        </w:rPr>
        <w:t>ậ</w:t>
      </w:r>
      <w:r w:rsidRPr="008E4475">
        <w:rPr>
          <w:rFonts w:ascii="Times New Roman" w:hAnsi="Times New Roman" w:cs="Times New Roman"/>
          <w:b/>
          <w:sz w:val="28"/>
          <w:szCs w:val="28"/>
        </w:rPr>
        <w:t>t?</w:t>
      </w:r>
      <w:r w:rsidRPr="008E4475">
        <w:rPr>
          <w:rFonts w:ascii="Times New Roman" w:hAnsi="Times New Roman" w:cs="Times New Roman"/>
          <w:b/>
          <w:sz w:val="28"/>
          <w:szCs w:val="28"/>
        </w:rPr>
        <w:br/>
      </w:r>
      <w:r w:rsidRPr="008E4475">
        <w:rPr>
          <w:rFonts w:ascii="Times New Roman" w:hAnsi="Times New Roman" w:cs="Times New Roman"/>
          <w:sz w:val="28"/>
          <w:szCs w:val="28"/>
        </w:rPr>
        <w:t>A. chim s</w:t>
      </w:r>
      <w:r w:rsidRPr="008E4475">
        <w:rPr>
          <w:rFonts w:ascii="Times New Roman" w:hAnsi="Times New Roman" w:cs="Times New Roman"/>
          <w:sz w:val="28"/>
          <w:szCs w:val="28"/>
        </w:rPr>
        <w:t>ẻ</w:t>
      </w:r>
      <w:r w:rsidRPr="008E4475">
        <w:rPr>
          <w:rFonts w:ascii="Times New Roman" w:hAnsi="Times New Roman" w:cs="Times New Roman"/>
          <w:sz w:val="28"/>
          <w:szCs w:val="28"/>
        </w:rPr>
        <w:br/>
        <w:t>B. b</w:t>
      </w:r>
      <w:r w:rsidRPr="008E4475">
        <w:rPr>
          <w:rFonts w:ascii="Times New Roman" w:hAnsi="Times New Roman" w:cs="Times New Roman"/>
          <w:sz w:val="28"/>
          <w:szCs w:val="28"/>
        </w:rPr>
        <w:t>ầ</w:t>
      </w:r>
      <w:r w:rsidRPr="008E4475">
        <w:rPr>
          <w:rFonts w:ascii="Times New Roman" w:hAnsi="Times New Roman" w:cs="Times New Roman"/>
          <w:sz w:val="28"/>
          <w:szCs w:val="28"/>
        </w:rPr>
        <w:t>u tr</w:t>
      </w:r>
      <w:r w:rsidRPr="008E4475">
        <w:rPr>
          <w:rFonts w:ascii="Times New Roman" w:hAnsi="Times New Roman" w:cs="Times New Roman"/>
          <w:sz w:val="28"/>
          <w:szCs w:val="28"/>
        </w:rPr>
        <w:t>ờ</w:t>
      </w:r>
      <w:r w:rsidRPr="008E4475">
        <w:rPr>
          <w:rFonts w:ascii="Times New Roman" w:hAnsi="Times New Roman" w:cs="Times New Roman"/>
          <w:sz w:val="28"/>
          <w:szCs w:val="28"/>
        </w:rPr>
        <w:t>i</w:t>
      </w:r>
      <w:r w:rsidRPr="008E4475">
        <w:rPr>
          <w:rFonts w:ascii="Times New Roman" w:hAnsi="Times New Roman" w:cs="Times New Roman"/>
          <w:sz w:val="28"/>
          <w:szCs w:val="28"/>
        </w:rPr>
        <w:br/>
        <w:t>C. xanh</w:t>
      </w:r>
    </w:p>
    <w:p w:rsidR="003C158D" w:rsidRPr="008E4475" w:rsidRDefault="008E4475" w:rsidP="008E4475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8E4475">
        <w:rPr>
          <w:rFonts w:ascii="Times New Roman" w:hAnsi="Times New Roman" w:cs="Times New Roman"/>
          <w:b/>
          <w:sz w:val="28"/>
          <w:szCs w:val="28"/>
        </w:rPr>
        <w:t>6. T</w:t>
      </w:r>
      <w:r w:rsidRPr="008E4475">
        <w:rPr>
          <w:rFonts w:ascii="Times New Roman" w:hAnsi="Times New Roman" w:cs="Times New Roman"/>
          <w:b/>
          <w:sz w:val="28"/>
          <w:szCs w:val="28"/>
        </w:rPr>
        <w:t>ừ</w:t>
      </w:r>
      <w:r w:rsidRPr="008E4475">
        <w:rPr>
          <w:rFonts w:ascii="Times New Roman" w:hAnsi="Times New Roman" w:cs="Times New Roman"/>
          <w:b/>
          <w:sz w:val="28"/>
          <w:szCs w:val="28"/>
        </w:rPr>
        <w:t xml:space="preserve"> nào ch</w:t>
      </w:r>
      <w:r w:rsidRPr="008E4475">
        <w:rPr>
          <w:rFonts w:ascii="Times New Roman" w:hAnsi="Times New Roman" w:cs="Times New Roman"/>
          <w:b/>
          <w:sz w:val="28"/>
          <w:szCs w:val="28"/>
        </w:rPr>
        <w:t>ỉ</w:t>
      </w:r>
      <w:r w:rsidRPr="008E4475">
        <w:rPr>
          <w:rFonts w:ascii="Times New Roman" w:hAnsi="Times New Roman" w:cs="Times New Roman"/>
          <w:b/>
          <w:sz w:val="28"/>
          <w:szCs w:val="28"/>
        </w:rPr>
        <w:t xml:space="preserve"> ho</w:t>
      </w:r>
      <w:r w:rsidRPr="008E4475">
        <w:rPr>
          <w:rFonts w:ascii="Times New Roman" w:hAnsi="Times New Roman" w:cs="Times New Roman"/>
          <w:b/>
          <w:sz w:val="28"/>
          <w:szCs w:val="28"/>
        </w:rPr>
        <w:t>ạ</w:t>
      </w:r>
      <w:r w:rsidRPr="008E4475">
        <w:rPr>
          <w:rFonts w:ascii="Times New Roman" w:hAnsi="Times New Roman" w:cs="Times New Roman"/>
          <w:b/>
          <w:sz w:val="28"/>
          <w:szCs w:val="28"/>
        </w:rPr>
        <w:t>t đ</w:t>
      </w:r>
      <w:r w:rsidRPr="008E4475">
        <w:rPr>
          <w:rFonts w:ascii="Times New Roman" w:hAnsi="Times New Roman" w:cs="Times New Roman"/>
          <w:b/>
          <w:sz w:val="28"/>
          <w:szCs w:val="28"/>
        </w:rPr>
        <w:t>ộ</w:t>
      </w:r>
      <w:r w:rsidRPr="008E4475">
        <w:rPr>
          <w:rFonts w:ascii="Times New Roman" w:hAnsi="Times New Roman" w:cs="Times New Roman"/>
          <w:b/>
          <w:sz w:val="28"/>
          <w:szCs w:val="28"/>
        </w:rPr>
        <w:t>ng?</w:t>
      </w:r>
      <w:r w:rsidRPr="008E4475">
        <w:rPr>
          <w:rFonts w:ascii="Times New Roman" w:hAnsi="Times New Roman" w:cs="Times New Roman"/>
          <w:b/>
          <w:sz w:val="28"/>
          <w:szCs w:val="28"/>
        </w:rPr>
        <w:br/>
      </w:r>
      <w:r w:rsidRPr="008E4475">
        <w:rPr>
          <w:rFonts w:ascii="Times New Roman" w:hAnsi="Times New Roman" w:cs="Times New Roman"/>
          <w:sz w:val="28"/>
          <w:szCs w:val="28"/>
          <w:lang w:val="pt-BR"/>
        </w:rPr>
        <w:t>A. h</w:t>
      </w:r>
      <w:r w:rsidRPr="008E4475">
        <w:rPr>
          <w:rFonts w:ascii="Times New Roman" w:hAnsi="Times New Roman" w:cs="Times New Roman"/>
          <w:sz w:val="28"/>
          <w:szCs w:val="28"/>
          <w:lang w:val="pt-BR"/>
        </w:rPr>
        <w:t>ọ</w:t>
      </w:r>
      <w:r w:rsidRPr="008E4475">
        <w:rPr>
          <w:rFonts w:ascii="Times New Roman" w:hAnsi="Times New Roman" w:cs="Times New Roman"/>
          <w:sz w:val="28"/>
          <w:szCs w:val="28"/>
          <w:lang w:val="pt-BR"/>
        </w:rPr>
        <w:t>c</w:t>
      </w:r>
      <w:r w:rsidRPr="008E4475">
        <w:rPr>
          <w:rFonts w:ascii="Times New Roman" w:hAnsi="Times New Roman" w:cs="Times New Roman"/>
          <w:sz w:val="28"/>
          <w:szCs w:val="28"/>
          <w:lang w:val="pt-BR"/>
        </w:rPr>
        <w:br/>
        <w:t>B. con cá</w:t>
      </w:r>
      <w:r w:rsidRPr="008E4475">
        <w:rPr>
          <w:rFonts w:ascii="Times New Roman" w:hAnsi="Times New Roman" w:cs="Times New Roman"/>
          <w:sz w:val="28"/>
          <w:szCs w:val="28"/>
          <w:lang w:val="pt-BR"/>
        </w:rPr>
        <w:br/>
        <w:t>C. chi</w:t>
      </w:r>
      <w:r w:rsidRPr="008E4475">
        <w:rPr>
          <w:rFonts w:ascii="Times New Roman" w:hAnsi="Times New Roman" w:cs="Times New Roman"/>
          <w:sz w:val="28"/>
          <w:szCs w:val="28"/>
          <w:lang w:val="pt-BR"/>
        </w:rPr>
        <w:t>ế</w:t>
      </w:r>
      <w:r w:rsidRPr="008E4475">
        <w:rPr>
          <w:rFonts w:ascii="Times New Roman" w:hAnsi="Times New Roman" w:cs="Times New Roman"/>
          <w:sz w:val="28"/>
          <w:szCs w:val="28"/>
          <w:lang w:val="pt-BR"/>
        </w:rPr>
        <w:t>c ô</w:t>
      </w:r>
    </w:p>
    <w:p w:rsidR="003C158D" w:rsidRPr="008E4475" w:rsidRDefault="008E4475" w:rsidP="008E4475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8E4475">
        <w:rPr>
          <w:rFonts w:ascii="Times New Roman" w:hAnsi="Times New Roman" w:cs="Times New Roman"/>
          <w:b/>
          <w:sz w:val="28"/>
          <w:szCs w:val="28"/>
          <w:lang w:val="pt-BR"/>
        </w:rPr>
        <w:t>7. Trong câu “Bé Lan đang hát”, t</w:t>
      </w:r>
      <w:r w:rsidRPr="008E4475">
        <w:rPr>
          <w:rFonts w:ascii="Times New Roman" w:hAnsi="Times New Roman" w:cs="Times New Roman"/>
          <w:b/>
          <w:sz w:val="28"/>
          <w:szCs w:val="28"/>
          <w:lang w:val="pt-BR"/>
        </w:rPr>
        <w:t>ừ</w:t>
      </w:r>
      <w:r w:rsidRPr="008E4475">
        <w:rPr>
          <w:rFonts w:ascii="Times New Roman" w:hAnsi="Times New Roman" w:cs="Times New Roman"/>
          <w:b/>
          <w:sz w:val="28"/>
          <w:szCs w:val="28"/>
          <w:lang w:val="pt-BR"/>
        </w:rPr>
        <w:t xml:space="preserve"> “hát” là:</w:t>
      </w:r>
      <w:r w:rsidRPr="008E4475">
        <w:rPr>
          <w:rFonts w:ascii="Times New Roman" w:hAnsi="Times New Roman" w:cs="Times New Roman"/>
          <w:b/>
          <w:sz w:val="28"/>
          <w:szCs w:val="28"/>
          <w:lang w:val="pt-BR"/>
        </w:rPr>
        <w:br/>
      </w:r>
      <w:r w:rsidRPr="008E4475">
        <w:rPr>
          <w:rFonts w:ascii="Times New Roman" w:hAnsi="Times New Roman" w:cs="Times New Roman"/>
          <w:sz w:val="28"/>
          <w:szCs w:val="28"/>
          <w:lang w:val="pt-BR"/>
        </w:rPr>
        <w:t>A. t</w:t>
      </w:r>
      <w:r w:rsidRPr="008E4475">
        <w:rPr>
          <w:rFonts w:ascii="Times New Roman" w:hAnsi="Times New Roman" w:cs="Times New Roman"/>
          <w:sz w:val="28"/>
          <w:szCs w:val="28"/>
          <w:lang w:val="pt-BR"/>
        </w:rPr>
        <w:t>ừ</w:t>
      </w:r>
      <w:r w:rsidRPr="008E4475">
        <w:rPr>
          <w:rFonts w:ascii="Times New Roman" w:hAnsi="Times New Roman" w:cs="Times New Roman"/>
          <w:sz w:val="28"/>
          <w:szCs w:val="28"/>
          <w:lang w:val="pt-BR"/>
        </w:rPr>
        <w:t xml:space="preserve"> ch</w:t>
      </w:r>
      <w:r w:rsidRPr="008E4475">
        <w:rPr>
          <w:rFonts w:ascii="Times New Roman" w:hAnsi="Times New Roman" w:cs="Times New Roman"/>
          <w:sz w:val="28"/>
          <w:szCs w:val="28"/>
          <w:lang w:val="pt-BR"/>
        </w:rPr>
        <w:t>ỉ</w:t>
      </w:r>
      <w:r w:rsidRPr="008E4475">
        <w:rPr>
          <w:rFonts w:ascii="Times New Roman" w:hAnsi="Times New Roman" w:cs="Times New Roman"/>
          <w:sz w:val="28"/>
          <w:szCs w:val="28"/>
          <w:lang w:val="pt-BR"/>
        </w:rPr>
        <w:t xml:space="preserve"> s</w:t>
      </w:r>
      <w:r w:rsidRPr="008E4475">
        <w:rPr>
          <w:rFonts w:ascii="Times New Roman" w:hAnsi="Times New Roman" w:cs="Times New Roman"/>
          <w:sz w:val="28"/>
          <w:szCs w:val="28"/>
          <w:lang w:val="pt-BR"/>
        </w:rPr>
        <w:t>ự</w:t>
      </w:r>
      <w:r w:rsidRPr="008E4475">
        <w:rPr>
          <w:rFonts w:ascii="Times New Roman" w:hAnsi="Times New Roman" w:cs="Times New Roman"/>
          <w:sz w:val="28"/>
          <w:szCs w:val="28"/>
          <w:lang w:val="pt-BR"/>
        </w:rPr>
        <w:t xml:space="preserve"> v</w:t>
      </w:r>
      <w:r w:rsidRPr="008E4475">
        <w:rPr>
          <w:rFonts w:ascii="Times New Roman" w:hAnsi="Times New Roman" w:cs="Times New Roman"/>
          <w:sz w:val="28"/>
          <w:szCs w:val="28"/>
          <w:lang w:val="pt-BR"/>
        </w:rPr>
        <w:t>ậ</w:t>
      </w:r>
      <w:r w:rsidRPr="008E4475">
        <w:rPr>
          <w:rFonts w:ascii="Times New Roman" w:hAnsi="Times New Roman" w:cs="Times New Roman"/>
          <w:sz w:val="28"/>
          <w:szCs w:val="28"/>
          <w:lang w:val="pt-BR"/>
        </w:rPr>
        <w:t>t</w:t>
      </w:r>
      <w:r w:rsidRPr="008E4475">
        <w:rPr>
          <w:rFonts w:ascii="Times New Roman" w:hAnsi="Times New Roman" w:cs="Times New Roman"/>
          <w:sz w:val="28"/>
          <w:szCs w:val="28"/>
          <w:lang w:val="pt-BR"/>
        </w:rPr>
        <w:br/>
        <w:t>B. t</w:t>
      </w:r>
      <w:r w:rsidRPr="008E4475">
        <w:rPr>
          <w:rFonts w:ascii="Times New Roman" w:hAnsi="Times New Roman" w:cs="Times New Roman"/>
          <w:sz w:val="28"/>
          <w:szCs w:val="28"/>
          <w:lang w:val="pt-BR"/>
        </w:rPr>
        <w:t>ừ</w:t>
      </w:r>
      <w:r w:rsidRPr="008E4475">
        <w:rPr>
          <w:rFonts w:ascii="Times New Roman" w:hAnsi="Times New Roman" w:cs="Times New Roman"/>
          <w:sz w:val="28"/>
          <w:szCs w:val="28"/>
          <w:lang w:val="pt-BR"/>
        </w:rPr>
        <w:t xml:space="preserve"> ch</w:t>
      </w:r>
      <w:r w:rsidRPr="008E4475">
        <w:rPr>
          <w:rFonts w:ascii="Times New Roman" w:hAnsi="Times New Roman" w:cs="Times New Roman"/>
          <w:sz w:val="28"/>
          <w:szCs w:val="28"/>
          <w:lang w:val="pt-BR"/>
        </w:rPr>
        <w:t>ỉ</w:t>
      </w:r>
      <w:r w:rsidRPr="008E4475">
        <w:rPr>
          <w:rFonts w:ascii="Times New Roman" w:hAnsi="Times New Roman" w:cs="Times New Roman"/>
          <w:sz w:val="28"/>
          <w:szCs w:val="28"/>
          <w:lang w:val="pt-BR"/>
        </w:rPr>
        <w:t xml:space="preserve"> ho</w:t>
      </w:r>
      <w:r w:rsidRPr="008E4475">
        <w:rPr>
          <w:rFonts w:ascii="Times New Roman" w:hAnsi="Times New Roman" w:cs="Times New Roman"/>
          <w:sz w:val="28"/>
          <w:szCs w:val="28"/>
          <w:lang w:val="pt-BR"/>
        </w:rPr>
        <w:t>ạ</w:t>
      </w:r>
      <w:r w:rsidRPr="008E4475">
        <w:rPr>
          <w:rFonts w:ascii="Times New Roman" w:hAnsi="Times New Roman" w:cs="Times New Roman"/>
          <w:sz w:val="28"/>
          <w:szCs w:val="28"/>
          <w:lang w:val="pt-BR"/>
        </w:rPr>
        <w:t>t đ</w:t>
      </w:r>
      <w:r w:rsidRPr="008E4475">
        <w:rPr>
          <w:rFonts w:ascii="Times New Roman" w:hAnsi="Times New Roman" w:cs="Times New Roman"/>
          <w:sz w:val="28"/>
          <w:szCs w:val="28"/>
          <w:lang w:val="pt-BR"/>
        </w:rPr>
        <w:t>ộ</w:t>
      </w:r>
      <w:r w:rsidRPr="008E4475">
        <w:rPr>
          <w:rFonts w:ascii="Times New Roman" w:hAnsi="Times New Roman" w:cs="Times New Roman"/>
          <w:sz w:val="28"/>
          <w:szCs w:val="28"/>
          <w:lang w:val="pt-BR"/>
        </w:rPr>
        <w:t>ng</w:t>
      </w:r>
      <w:r w:rsidRPr="008E4475">
        <w:rPr>
          <w:rFonts w:ascii="Times New Roman" w:hAnsi="Times New Roman" w:cs="Times New Roman"/>
          <w:sz w:val="28"/>
          <w:szCs w:val="28"/>
          <w:lang w:val="pt-BR"/>
        </w:rPr>
        <w:br/>
        <w:t>C. t</w:t>
      </w:r>
      <w:r w:rsidRPr="008E4475">
        <w:rPr>
          <w:rFonts w:ascii="Times New Roman" w:hAnsi="Times New Roman" w:cs="Times New Roman"/>
          <w:sz w:val="28"/>
          <w:szCs w:val="28"/>
          <w:lang w:val="pt-BR"/>
        </w:rPr>
        <w:t>ừ</w:t>
      </w:r>
      <w:r w:rsidRPr="008E4475">
        <w:rPr>
          <w:rFonts w:ascii="Times New Roman" w:hAnsi="Times New Roman" w:cs="Times New Roman"/>
          <w:sz w:val="28"/>
          <w:szCs w:val="28"/>
          <w:lang w:val="pt-BR"/>
        </w:rPr>
        <w:t xml:space="preserve"> ch</w:t>
      </w:r>
      <w:r w:rsidRPr="008E4475">
        <w:rPr>
          <w:rFonts w:ascii="Times New Roman" w:hAnsi="Times New Roman" w:cs="Times New Roman"/>
          <w:sz w:val="28"/>
          <w:szCs w:val="28"/>
          <w:lang w:val="pt-BR"/>
        </w:rPr>
        <w:t>ỉ</w:t>
      </w:r>
      <w:r w:rsidRPr="008E4475">
        <w:rPr>
          <w:rFonts w:ascii="Times New Roman" w:hAnsi="Times New Roman" w:cs="Times New Roman"/>
          <w:sz w:val="28"/>
          <w:szCs w:val="28"/>
          <w:lang w:val="pt-BR"/>
        </w:rPr>
        <w:t xml:space="preserve"> đ</w:t>
      </w:r>
      <w:r w:rsidRPr="008E4475">
        <w:rPr>
          <w:rFonts w:ascii="Times New Roman" w:hAnsi="Times New Roman" w:cs="Times New Roman"/>
          <w:sz w:val="28"/>
          <w:szCs w:val="28"/>
          <w:lang w:val="pt-BR"/>
        </w:rPr>
        <w:t>ặ</w:t>
      </w:r>
      <w:r w:rsidRPr="008E4475">
        <w:rPr>
          <w:rFonts w:ascii="Times New Roman" w:hAnsi="Times New Roman" w:cs="Times New Roman"/>
          <w:sz w:val="28"/>
          <w:szCs w:val="28"/>
          <w:lang w:val="pt-BR"/>
        </w:rPr>
        <w:t>c đ</w:t>
      </w:r>
      <w:r w:rsidRPr="008E4475">
        <w:rPr>
          <w:rFonts w:ascii="Times New Roman" w:hAnsi="Times New Roman" w:cs="Times New Roman"/>
          <w:sz w:val="28"/>
          <w:szCs w:val="28"/>
          <w:lang w:val="pt-BR"/>
        </w:rPr>
        <w:t>i</w:t>
      </w:r>
      <w:r w:rsidRPr="008E4475">
        <w:rPr>
          <w:rFonts w:ascii="Times New Roman" w:hAnsi="Times New Roman" w:cs="Times New Roman"/>
          <w:sz w:val="28"/>
          <w:szCs w:val="28"/>
          <w:lang w:val="pt-BR"/>
        </w:rPr>
        <w:t>ể</w:t>
      </w:r>
      <w:r w:rsidRPr="008E4475">
        <w:rPr>
          <w:rFonts w:ascii="Times New Roman" w:hAnsi="Times New Roman" w:cs="Times New Roman"/>
          <w:sz w:val="28"/>
          <w:szCs w:val="28"/>
          <w:lang w:val="pt-BR"/>
        </w:rPr>
        <w:t>m</w:t>
      </w:r>
    </w:p>
    <w:p w:rsidR="003C158D" w:rsidRPr="008E4475" w:rsidRDefault="008E4475" w:rsidP="008E4475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8E4475">
        <w:rPr>
          <w:rFonts w:ascii="Times New Roman" w:hAnsi="Times New Roman" w:cs="Times New Roman"/>
          <w:b/>
          <w:sz w:val="28"/>
          <w:szCs w:val="28"/>
          <w:lang w:val="pt-BR"/>
        </w:rPr>
        <w:t>8. T</w:t>
      </w:r>
      <w:r w:rsidRPr="008E4475">
        <w:rPr>
          <w:rFonts w:ascii="Times New Roman" w:hAnsi="Times New Roman" w:cs="Times New Roman"/>
          <w:b/>
          <w:sz w:val="28"/>
          <w:szCs w:val="28"/>
          <w:lang w:val="pt-BR"/>
        </w:rPr>
        <w:t>ừ</w:t>
      </w:r>
      <w:r w:rsidRPr="008E4475">
        <w:rPr>
          <w:rFonts w:ascii="Times New Roman" w:hAnsi="Times New Roman" w:cs="Times New Roman"/>
          <w:b/>
          <w:sz w:val="28"/>
          <w:szCs w:val="28"/>
          <w:lang w:val="pt-BR"/>
        </w:rPr>
        <w:t xml:space="preserve"> nào dư</w:t>
      </w:r>
      <w:r w:rsidRPr="008E4475">
        <w:rPr>
          <w:rFonts w:ascii="Times New Roman" w:hAnsi="Times New Roman" w:cs="Times New Roman"/>
          <w:b/>
          <w:sz w:val="28"/>
          <w:szCs w:val="28"/>
          <w:lang w:val="pt-BR"/>
        </w:rPr>
        <w:t>ớ</w:t>
      </w:r>
      <w:r w:rsidRPr="008E4475">
        <w:rPr>
          <w:rFonts w:ascii="Times New Roman" w:hAnsi="Times New Roman" w:cs="Times New Roman"/>
          <w:b/>
          <w:sz w:val="28"/>
          <w:szCs w:val="28"/>
          <w:lang w:val="pt-BR"/>
        </w:rPr>
        <w:t>i đây là ho</w:t>
      </w:r>
      <w:r w:rsidRPr="008E4475">
        <w:rPr>
          <w:rFonts w:ascii="Times New Roman" w:hAnsi="Times New Roman" w:cs="Times New Roman"/>
          <w:b/>
          <w:sz w:val="28"/>
          <w:szCs w:val="28"/>
          <w:lang w:val="pt-BR"/>
        </w:rPr>
        <w:t>ạ</w:t>
      </w:r>
      <w:r w:rsidRPr="008E4475">
        <w:rPr>
          <w:rFonts w:ascii="Times New Roman" w:hAnsi="Times New Roman" w:cs="Times New Roman"/>
          <w:b/>
          <w:sz w:val="28"/>
          <w:szCs w:val="28"/>
          <w:lang w:val="pt-BR"/>
        </w:rPr>
        <w:t>t đ</w:t>
      </w:r>
      <w:r w:rsidRPr="008E4475">
        <w:rPr>
          <w:rFonts w:ascii="Times New Roman" w:hAnsi="Times New Roman" w:cs="Times New Roman"/>
          <w:b/>
          <w:sz w:val="28"/>
          <w:szCs w:val="28"/>
          <w:lang w:val="pt-BR"/>
        </w:rPr>
        <w:t>ộ</w:t>
      </w:r>
      <w:r w:rsidRPr="008E4475">
        <w:rPr>
          <w:rFonts w:ascii="Times New Roman" w:hAnsi="Times New Roman" w:cs="Times New Roman"/>
          <w:b/>
          <w:sz w:val="28"/>
          <w:szCs w:val="28"/>
          <w:lang w:val="pt-BR"/>
        </w:rPr>
        <w:t>ng c</w:t>
      </w:r>
      <w:r w:rsidRPr="008E4475">
        <w:rPr>
          <w:rFonts w:ascii="Times New Roman" w:hAnsi="Times New Roman" w:cs="Times New Roman"/>
          <w:b/>
          <w:sz w:val="28"/>
          <w:szCs w:val="28"/>
          <w:lang w:val="pt-BR"/>
        </w:rPr>
        <w:t>ủ</w:t>
      </w:r>
      <w:r w:rsidRPr="008E4475">
        <w:rPr>
          <w:rFonts w:ascii="Times New Roman" w:hAnsi="Times New Roman" w:cs="Times New Roman"/>
          <w:b/>
          <w:sz w:val="28"/>
          <w:szCs w:val="28"/>
          <w:lang w:val="pt-BR"/>
        </w:rPr>
        <w:t>a tay?</w:t>
      </w:r>
      <w:r w:rsidRPr="008E4475">
        <w:rPr>
          <w:rFonts w:ascii="Times New Roman" w:hAnsi="Times New Roman" w:cs="Times New Roman"/>
          <w:b/>
          <w:sz w:val="28"/>
          <w:szCs w:val="28"/>
          <w:lang w:val="pt-BR"/>
        </w:rPr>
        <w:br/>
      </w:r>
      <w:r w:rsidRPr="008E4475">
        <w:rPr>
          <w:rFonts w:ascii="Times New Roman" w:hAnsi="Times New Roman" w:cs="Times New Roman"/>
          <w:sz w:val="28"/>
          <w:szCs w:val="28"/>
          <w:lang w:val="pt-BR"/>
        </w:rPr>
        <w:t>A. v</w:t>
      </w:r>
      <w:r w:rsidRPr="008E4475">
        <w:rPr>
          <w:rFonts w:ascii="Times New Roman" w:hAnsi="Times New Roman" w:cs="Times New Roman"/>
          <w:sz w:val="28"/>
          <w:szCs w:val="28"/>
          <w:lang w:val="pt-BR"/>
        </w:rPr>
        <w:t>ẽ</w:t>
      </w:r>
      <w:r w:rsidRPr="008E4475">
        <w:rPr>
          <w:rFonts w:ascii="Times New Roman" w:hAnsi="Times New Roman" w:cs="Times New Roman"/>
          <w:sz w:val="28"/>
          <w:szCs w:val="28"/>
          <w:lang w:val="pt-BR"/>
        </w:rPr>
        <w:br/>
        <w:t>B. đ</w:t>
      </w:r>
      <w:r w:rsidRPr="008E4475">
        <w:rPr>
          <w:rFonts w:ascii="Times New Roman" w:hAnsi="Times New Roman" w:cs="Times New Roman"/>
          <w:sz w:val="28"/>
          <w:szCs w:val="28"/>
          <w:lang w:val="pt-BR"/>
        </w:rPr>
        <w:t>ỏ</w:t>
      </w:r>
      <w:r w:rsidRPr="008E4475">
        <w:rPr>
          <w:rFonts w:ascii="Times New Roman" w:hAnsi="Times New Roman" w:cs="Times New Roman"/>
          <w:sz w:val="28"/>
          <w:szCs w:val="28"/>
          <w:lang w:val="pt-BR"/>
        </w:rPr>
        <w:br/>
        <w:t>C. con bút</w:t>
      </w:r>
    </w:p>
    <w:p w:rsidR="003C158D" w:rsidRPr="008E4475" w:rsidRDefault="008E4475" w:rsidP="008E44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4475">
        <w:rPr>
          <w:rFonts w:ascii="Times New Roman" w:hAnsi="Times New Roman" w:cs="Times New Roman"/>
          <w:b/>
          <w:sz w:val="28"/>
          <w:szCs w:val="28"/>
          <w:lang w:val="pt-BR"/>
        </w:rPr>
        <w:lastRenderedPageBreak/>
        <w:t>9. T</w:t>
      </w:r>
      <w:r w:rsidRPr="008E4475">
        <w:rPr>
          <w:rFonts w:ascii="Times New Roman" w:hAnsi="Times New Roman" w:cs="Times New Roman"/>
          <w:b/>
          <w:sz w:val="28"/>
          <w:szCs w:val="28"/>
          <w:lang w:val="pt-BR"/>
        </w:rPr>
        <w:t>ừ</w:t>
      </w:r>
      <w:r w:rsidRPr="008E4475">
        <w:rPr>
          <w:rFonts w:ascii="Times New Roman" w:hAnsi="Times New Roman" w:cs="Times New Roman"/>
          <w:b/>
          <w:sz w:val="28"/>
          <w:szCs w:val="28"/>
          <w:lang w:val="pt-BR"/>
        </w:rPr>
        <w:t xml:space="preserve"> nào là ho</w:t>
      </w:r>
      <w:r w:rsidRPr="008E4475">
        <w:rPr>
          <w:rFonts w:ascii="Times New Roman" w:hAnsi="Times New Roman" w:cs="Times New Roman"/>
          <w:b/>
          <w:sz w:val="28"/>
          <w:szCs w:val="28"/>
          <w:lang w:val="pt-BR"/>
        </w:rPr>
        <w:t>ạ</w:t>
      </w:r>
      <w:r w:rsidRPr="008E4475">
        <w:rPr>
          <w:rFonts w:ascii="Times New Roman" w:hAnsi="Times New Roman" w:cs="Times New Roman"/>
          <w:b/>
          <w:sz w:val="28"/>
          <w:szCs w:val="28"/>
          <w:lang w:val="pt-BR"/>
        </w:rPr>
        <w:t>t đ</w:t>
      </w:r>
      <w:r w:rsidRPr="008E4475">
        <w:rPr>
          <w:rFonts w:ascii="Times New Roman" w:hAnsi="Times New Roman" w:cs="Times New Roman"/>
          <w:b/>
          <w:sz w:val="28"/>
          <w:szCs w:val="28"/>
          <w:lang w:val="pt-BR"/>
        </w:rPr>
        <w:t>ộ</w:t>
      </w:r>
      <w:r w:rsidRPr="008E4475">
        <w:rPr>
          <w:rFonts w:ascii="Times New Roman" w:hAnsi="Times New Roman" w:cs="Times New Roman"/>
          <w:b/>
          <w:sz w:val="28"/>
          <w:szCs w:val="28"/>
          <w:lang w:val="pt-BR"/>
        </w:rPr>
        <w:t>ng?</w:t>
      </w:r>
      <w:r w:rsidRPr="008E4475">
        <w:rPr>
          <w:rFonts w:ascii="Times New Roman" w:hAnsi="Times New Roman" w:cs="Times New Roman"/>
          <w:b/>
          <w:sz w:val="28"/>
          <w:szCs w:val="28"/>
          <w:lang w:val="pt-BR"/>
        </w:rPr>
        <w:br/>
      </w:r>
      <w:r w:rsidRPr="008E4475">
        <w:rPr>
          <w:rFonts w:ascii="Times New Roman" w:hAnsi="Times New Roman" w:cs="Times New Roman"/>
          <w:sz w:val="28"/>
          <w:szCs w:val="28"/>
        </w:rPr>
        <w:t>A. ch</w:t>
      </w:r>
      <w:r w:rsidRPr="008E4475">
        <w:rPr>
          <w:rFonts w:ascii="Times New Roman" w:hAnsi="Times New Roman" w:cs="Times New Roman"/>
          <w:sz w:val="28"/>
          <w:szCs w:val="28"/>
        </w:rPr>
        <w:t>ạ</w:t>
      </w:r>
      <w:r w:rsidRPr="008E4475">
        <w:rPr>
          <w:rFonts w:ascii="Times New Roman" w:hAnsi="Times New Roman" w:cs="Times New Roman"/>
          <w:sz w:val="28"/>
          <w:szCs w:val="28"/>
        </w:rPr>
        <w:t>y</w:t>
      </w:r>
      <w:r w:rsidRPr="008E4475">
        <w:rPr>
          <w:rFonts w:ascii="Times New Roman" w:hAnsi="Times New Roman" w:cs="Times New Roman"/>
          <w:sz w:val="28"/>
          <w:szCs w:val="28"/>
        </w:rPr>
        <w:br/>
        <w:t>B. xanh</w:t>
      </w:r>
      <w:r w:rsidRPr="008E4475">
        <w:rPr>
          <w:rFonts w:ascii="Times New Roman" w:hAnsi="Times New Roman" w:cs="Times New Roman"/>
          <w:sz w:val="28"/>
          <w:szCs w:val="28"/>
        </w:rPr>
        <w:br/>
        <w:t>C. con mèo</w:t>
      </w:r>
    </w:p>
    <w:p w:rsidR="003C158D" w:rsidRPr="008E4475" w:rsidRDefault="008E4475" w:rsidP="008E44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4475">
        <w:rPr>
          <w:rFonts w:ascii="Times New Roman" w:hAnsi="Times New Roman" w:cs="Times New Roman"/>
          <w:b/>
          <w:sz w:val="28"/>
          <w:szCs w:val="28"/>
        </w:rPr>
        <w:t>10. T</w:t>
      </w:r>
      <w:r w:rsidRPr="008E4475">
        <w:rPr>
          <w:rFonts w:ascii="Times New Roman" w:hAnsi="Times New Roman" w:cs="Times New Roman"/>
          <w:b/>
          <w:sz w:val="28"/>
          <w:szCs w:val="28"/>
        </w:rPr>
        <w:t>ừ</w:t>
      </w:r>
      <w:r w:rsidRPr="008E4475">
        <w:rPr>
          <w:rFonts w:ascii="Times New Roman" w:hAnsi="Times New Roman" w:cs="Times New Roman"/>
          <w:b/>
          <w:sz w:val="28"/>
          <w:szCs w:val="28"/>
        </w:rPr>
        <w:t xml:space="preserve"> nào không ph</w:t>
      </w:r>
      <w:r w:rsidRPr="008E4475">
        <w:rPr>
          <w:rFonts w:ascii="Times New Roman" w:hAnsi="Times New Roman" w:cs="Times New Roman"/>
          <w:b/>
          <w:sz w:val="28"/>
          <w:szCs w:val="28"/>
        </w:rPr>
        <w:t>ả</w:t>
      </w:r>
      <w:r w:rsidRPr="008E4475">
        <w:rPr>
          <w:rFonts w:ascii="Times New Roman" w:hAnsi="Times New Roman" w:cs="Times New Roman"/>
          <w:b/>
          <w:sz w:val="28"/>
          <w:szCs w:val="28"/>
        </w:rPr>
        <w:t>i t</w:t>
      </w:r>
      <w:r w:rsidRPr="008E4475">
        <w:rPr>
          <w:rFonts w:ascii="Times New Roman" w:hAnsi="Times New Roman" w:cs="Times New Roman"/>
          <w:b/>
          <w:sz w:val="28"/>
          <w:szCs w:val="28"/>
        </w:rPr>
        <w:t>ừ</w:t>
      </w:r>
      <w:r w:rsidRPr="008E4475">
        <w:rPr>
          <w:rFonts w:ascii="Times New Roman" w:hAnsi="Times New Roman" w:cs="Times New Roman"/>
          <w:b/>
          <w:sz w:val="28"/>
          <w:szCs w:val="28"/>
        </w:rPr>
        <w:t xml:space="preserve"> ch</w:t>
      </w:r>
      <w:r w:rsidRPr="008E4475">
        <w:rPr>
          <w:rFonts w:ascii="Times New Roman" w:hAnsi="Times New Roman" w:cs="Times New Roman"/>
          <w:b/>
          <w:sz w:val="28"/>
          <w:szCs w:val="28"/>
        </w:rPr>
        <w:t>ỉ</w:t>
      </w:r>
      <w:r w:rsidRPr="008E4475">
        <w:rPr>
          <w:rFonts w:ascii="Times New Roman" w:hAnsi="Times New Roman" w:cs="Times New Roman"/>
          <w:b/>
          <w:sz w:val="28"/>
          <w:szCs w:val="28"/>
        </w:rPr>
        <w:t xml:space="preserve"> ho</w:t>
      </w:r>
      <w:r w:rsidRPr="008E4475">
        <w:rPr>
          <w:rFonts w:ascii="Times New Roman" w:hAnsi="Times New Roman" w:cs="Times New Roman"/>
          <w:b/>
          <w:sz w:val="28"/>
          <w:szCs w:val="28"/>
        </w:rPr>
        <w:t>ạ</w:t>
      </w:r>
      <w:r w:rsidRPr="008E4475">
        <w:rPr>
          <w:rFonts w:ascii="Times New Roman" w:hAnsi="Times New Roman" w:cs="Times New Roman"/>
          <w:b/>
          <w:sz w:val="28"/>
          <w:szCs w:val="28"/>
        </w:rPr>
        <w:t>t đ</w:t>
      </w:r>
      <w:r w:rsidRPr="008E4475">
        <w:rPr>
          <w:rFonts w:ascii="Times New Roman" w:hAnsi="Times New Roman" w:cs="Times New Roman"/>
          <w:b/>
          <w:sz w:val="28"/>
          <w:szCs w:val="28"/>
        </w:rPr>
        <w:t>ộ</w:t>
      </w:r>
      <w:r w:rsidRPr="008E4475">
        <w:rPr>
          <w:rFonts w:ascii="Times New Roman" w:hAnsi="Times New Roman" w:cs="Times New Roman"/>
          <w:b/>
          <w:sz w:val="28"/>
          <w:szCs w:val="28"/>
        </w:rPr>
        <w:t>ng?</w:t>
      </w:r>
      <w:r w:rsidRPr="008E4475">
        <w:rPr>
          <w:rFonts w:ascii="Times New Roman" w:hAnsi="Times New Roman" w:cs="Times New Roman"/>
          <w:b/>
          <w:sz w:val="28"/>
          <w:szCs w:val="28"/>
        </w:rPr>
        <w:br/>
      </w:r>
      <w:r w:rsidRPr="008E4475">
        <w:rPr>
          <w:rFonts w:ascii="Times New Roman" w:hAnsi="Times New Roman" w:cs="Times New Roman"/>
          <w:sz w:val="28"/>
          <w:szCs w:val="28"/>
        </w:rPr>
        <w:t>A. nh</w:t>
      </w:r>
      <w:r w:rsidRPr="008E4475">
        <w:rPr>
          <w:rFonts w:ascii="Times New Roman" w:hAnsi="Times New Roman" w:cs="Times New Roman"/>
          <w:sz w:val="28"/>
          <w:szCs w:val="28"/>
        </w:rPr>
        <w:t>ả</w:t>
      </w:r>
      <w:r w:rsidRPr="008E4475">
        <w:rPr>
          <w:rFonts w:ascii="Times New Roman" w:hAnsi="Times New Roman" w:cs="Times New Roman"/>
          <w:sz w:val="28"/>
          <w:szCs w:val="28"/>
        </w:rPr>
        <w:t>y</w:t>
      </w:r>
      <w:r w:rsidRPr="008E4475">
        <w:rPr>
          <w:rFonts w:ascii="Times New Roman" w:hAnsi="Times New Roman" w:cs="Times New Roman"/>
          <w:sz w:val="28"/>
          <w:szCs w:val="28"/>
        </w:rPr>
        <w:br/>
        <w:t>B. bơi</w:t>
      </w:r>
      <w:r w:rsidRPr="008E4475">
        <w:rPr>
          <w:rFonts w:ascii="Times New Roman" w:hAnsi="Times New Roman" w:cs="Times New Roman"/>
          <w:sz w:val="28"/>
          <w:szCs w:val="28"/>
        </w:rPr>
        <w:br/>
        <w:t>C. xinh</w:t>
      </w:r>
    </w:p>
    <w:p w:rsidR="003C158D" w:rsidRPr="008E4475" w:rsidRDefault="008E4475" w:rsidP="008E44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4475">
        <w:rPr>
          <w:rFonts w:ascii="Times New Roman" w:hAnsi="Times New Roman" w:cs="Times New Roman"/>
          <w:b/>
          <w:sz w:val="28"/>
          <w:szCs w:val="28"/>
        </w:rPr>
        <w:t>11. T</w:t>
      </w:r>
      <w:r w:rsidRPr="008E4475">
        <w:rPr>
          <w:rFonts w:ascii="Times New Roman" w:hAnsi="Times New Roman" w:cs="Times New Roman"/>
          <w:b/>
          <w:sz w:val="28"/>
          <w:szCs w:val="28"/>
        </w:rPr>
        <w:t>ừ</w:t>
      </w:r>
      <w:r w:rsidRPr="008E4475">
        <w:rPr>
          <w:rFonts w:ascii="Times New Roman" w:hAnsi="Times New Roman" w:cs="Times New Roman"/>
          <w:b/>
          <w:sz w:val="28"/>
          <w:szCs w:val="28"/>
        </w:rPr>
        <w:t xml:space="preserve"> nào ch</w:t>
      </w:r>
      <w:r w:rsidRPr="008E4475">
        <w:rPr>
          <w:rFonts w:ascii="Times New Roman" w:hAnsi="Times New Roman" w:cs="Times New Roman"/>
          <w:b/>
          <w:sz w:val="28"/>
          <w:szCs w:val="28"/>
        </w:rPr>
        <w:t>ỉ</w:t>
      </w:r>
      <w:r w:rsidRPr="008E4475">
        <w:rPr>
          <w:rFonts w:ascii="Times New Roman" w:hAnsi="Times New Roman" w:cs="Times New Roman"/>
          <w:b/>
          <w:sz w:val="28"/>
          <w:szCs w:val="28"/>
        </w:rPr>
        <w:t xml:space="preserve"> đ</w:t>
      </w:r>
      <w:r w:rsidRPr="008E4475">
        <w:rPr>
          <w:rFonts w:ascii="Times New Roman" w:hAnsi="Times New Roman" w:cs="Times New Roman"/>
          <w:b/>
          <w:sz w:val="28"/>
          <w:szCs w:val="28"/>
        </w:rPr>
        <w:t>ặ</w:t>
      </w:r>
      <w:r w:rsidRPr="008E4475">
        <w:rPr>
          <w:rFonts w:ascii="Times New Roman" w:hAnsi="Times New Roman" w:cs="Times New Roman"/>
          <w:b/>
          <w:sz w:val="28"/>
          <w:szCs w:val="28"/>
        </w:rPr>
        <w:t>c đi</w:t>
      </w:r>
      <w:r w:rsidRPr="008E4475">
        <w:rPr>
          <w:rFonts w:ascii="Times New Roman" w:hAnsi="Times New Roman" w:cs="Times New Roman"/>
          <w:b/>
          <w:sz w:val="28"/>
          <w:szCs w:val="28"/>
        </w:rPr>
        <w:t>ể</w:t>
      </w:r>
      <w:r w:rsidRPr="008E4475">
        <w:rPr>
          <w:rFonts w:ascii="Times New Roman" w:hAnsi="Times New Roman" w:cs="Times New Roman"/>
          <w:b/>
          <w:sz w:val="28"/>
          <w:szCs w:val="28"/>
        </w:rPr>
        <w:t>m?</w:t>
      </w:r>
      <w:r w:rsidRPr="008E4475">
        <w:rPr>
          <w:rFonts w:ascii="Times New Roman" w:hAnsi="Times New Roman" w:cs="Times New Roman"/>
          <w:b/>
          <w:sz w:val="28"/>
          <w:szCs w:val="28"/>
        </w:rPr>
        <w:br/>
      </w:r>
      <w:r w:rsidRPr="008E4475">
        <w:rPr>
          <w:rFonts w:ascii="Times New Roman" w:hAnsi="Times New Roman" w:cs="Times New Roman"/>
          <w:sz w:val="28"/>
          <w:szCs w:val="28"/>
        </w:rPr>
        <w:t>A. cao</w:t>
      </w:r>
      <w:r w:rsidRPr="008E4475">
        <w:rPr>
          <w:rFonts w:ascii="Times New Roman" w:hAnsi="Times New Roman" w:cs="Times New Roman"/>
          <w:sz w:val="28"/>
          <w:szCs w:val="28"/>
        </w:rPr>
        <w:br/>
        <w:t>B. đ</w:t>
      </w:r>
      <w:r w:rsidRPr="008E4475">
        <w:rPr>
          <w:rFonts w:ascii="Times New Roman" w:hAnsi="Times New Roman" w:cs="Times New Roman"/>
          <w:sz w:val="28"/>
          <w:szCs w:val="28"/>
        </w:rPr>
        <w:t>ọ</w:t>
      </w:r>
      <w:r w:rsidRPr="008E4475">
        <w:rPr>
          <w:rFonts w:ascii="Times New Roman" w:hAnsi="Times New Roman" w:cs="Times New Roman"/>
          <w:sz w:val="28"/>
          <w:szCs w:val="28"/>
        </w:rPr>
        <w:t>c</w:t>
      </w:r>
      <w:r w:rsidRPr="008E4475">
        <w:rPr>
          <w:rFonts w:ascii="Times New Roman" w:hAnsi="Times New Roman" w:cs="Times New Roman"/>
          <w:sz w:val="28"/>
          <w:szCs w:val="28"/>
        </w:rPr>
        <w:br/>
        <w:t>C. con th</w:t>
      </w:r>
      <w:r w:rsidRPr="008E4475">
        <w:rPr>
          <w:rFonts w:ascii="Times New Roman" w:hAnsi="Times New Roman" w:cs="Times New Roman"/>
          <w:sz w:val="28"/>
          <w:szCs w:val="28"/>
        </w:rPr>
        <w:t>ỏ</w:t>
      </w:r>
    </w:p>
    <w:p w:rsidR="003C158D" w:rsidRPr="008E4475" w:rsidRDefault="008E4475" w:rsidP="008E44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4475">
        <w:rPr>
          <w:rFonts w:ascii="Times New Roman" w:hAnsi="Times New Roman" w:cs="Times New Roman"/>
          <w:b/>
          <w:sz w:val="28"/>
          <w:szCs w:val="28"/>
        </w:rPr>
        <w:t>12. Trong câu “B</w:t>
      </w:r>
      <w:r w:rsidRPr="008E4475">
        <w:rPr>
          <w:rFonts w:ascii="Times New Roman" w:hAnsi="Times New Roman" w:cs="Times New Roman"/>
          <w:b/>
          <w:sz w:val="28"/>
          <w:szCs w:val="28"/>
        </w:rPr>
        <w:t>ạ</w:t>
      </w:r>
      <w:r w:rsidRPr="008E4475">
        <w:rPr>
          <w:rFonts w:ascii="Times New Roman" w:hAnsi="Times New Roman" w:cs="Times New Roman"/>
          <w:b/>
          <w:sz w:val="28"/>
          <w:szCs w:val="28"/>
        </w:rPr>
        <w:t>n Lan r</w:t>
      </w:r>
      <w:r w:rsidRPr="008E4475">
        <w:rPr>
          <w:rFonts w:ascii="Times New Roman" w:hAnsi="Times New Roman" w:cs="Times New Roman"/>
          <w:b/>
          <w:sz w:val="28"/>
          <w:szCs w:val="28"/>
        </w:rPr>
        <w:t>ấ</w:t>
      </w:r>
      <w:r w:rsidRPr="008E4475">
        <w:rPr>
          <w:rFonts w:ascii="Times New Roman" w:hAnsi="Times New Roman" w:cs="Times New Roman"/>
          <w:b/>
          <w:sz w:val="28"/>
          <w:szCs w:val="28"/>
        </w:rPr>
        <w:t>t ngoan”, t</w:t>
      </w:r>
      <w:r w:rsidRPr="008E4475">
        <w:rPr>
          <w:rFonts w:ascii="Times New Roman" w:hAnsi="Times New Roman" w:cs="Times New Roman"/>
          <w:b/>
          <w:sz w:val="28"/>
          <w:szCs w:val="28"/>
        </w:rPr>
        <w:t>ừ</w:t>
      </w:r>
      <w:r w:rsidRPr="008E4475">
        <w:rPr>
          <w:rFonts w:ascii="Times New Roman" w:hAnsi="Times New Roman" w:cs="Times New Roman"/>
          <w:b/>
          <w:sz w:val="28"/>
          <w:szCs w:val="28"/>
        </w:rPr>
        <w:t xml:space="preserve"> “ngoan” là:</w:t>
      </w:r>
      <w:r w:rsidRPr="008E4475">
        <w:rPr>
          <w:rFonts w:ascii="Times New Roman" w:hAnsi="Times New Roman" w:cs="Times New Roman"/>
          <w:b/>
          <w:sz w:val="28"/>
          <w:szCs w:val="28"/>
        </w:rPr>
        <w:br/>
      </w:r>
      <w:r w:rsidRPr="008E4475">
        <w:rPr>
          <w:rFonts w:ascii="Times New Roman" w:hAnsi="Times New Roman" w:cs="Times New Roman"/>
          <w:sz w:val="28"/>
          <w:szCs w:val="28"/>
        </w:rPr>
        <w:t>A. s</w:t>
      </w:r>
      <w:r w:rsidRPr="008E4475">
        <w:rPr>
          <w:rFonts w:ascii="Times New Roman" w:hAnsi="Times New Roman" w:cs="Times New Roman"/>
          <w:sz w:val="28"/>
          <w:szCs w:val="28"/>
        </w:rPr>
        <w:t>ự</w:t>
      </w:r>
      <w:r w:rsidRPr="008E4475">
        <w:rPr>
          <w:rFonts w:ascii="Times New Roman" w:hAnsi="Times New Roman" w:cs="Times New Roman"/>
          <w:sz w:val="28"/>
          <w:szCs w:val="28"/>
        </w:rPr>
        <w:t xml:space="preserve"> v</w:t>
      </w:r>
      <w:r w:rsidRPr="008E4475">
        <w:rPr>
          <w:rFonts w:ascii="Times New Roman" w:hAnsi="Times New Roman" w:cs="Times New Roman"/>
          <w:sz w:val="28"/>
          <w:szCs w:val="28"/>
        </w:rPr>
        <w:t>ậ</w:t>
      </w:r>
      <w:r w:rsidRPr="008E4475">
        <w:rPr>
          <w:rFonts w:ascii="Times New Roman" w:hAnsi="Times New Roman" w:cs="Times New Roman"/>
          <w:sz w:val="28"/>
          <w:szCs w:val="28"/>
        </w:rPr>
        <w:t>t</w:t>
      </w:r>
      <w:r w:rsidRPr="008E4475">
        <w:rPr>
          <w:rFonts w:ascii="Times New Roman" w:hAnsi="Times New Roman" w:cs="Times New Roman"/>
          <w:sz w:val="28"/>
          <w:szCs w:val="28"/>
        </w:rPr>
        <w:br/>
        <w:t>B. ho</w:t>
      </w:r>
      <w:r w:rsidRPr="008E4475">
        <w:rPr>
          <w:rFonts w:ascii="Times New Roman" w:hAnsi="Times New Roman" w:cs="Times New Roman"/>
          <w:sz w:val="28"/>
          <w:szCs w:val="28"/>
        </w:rPr>
        <w:t>ạ</w:t>
      </w:r>
      <w:r w:rsidRPr="008E4475">
        <w:rPr>
          <w:rFonts w:ascii="Times New Roman" w:hAnsi="Times New Roman" w:cs="Times New Roman"/>
          <w:sz w:val="28"/>
          <w:szCs w:val="28"/>
        </w:rPr>
        <w:t>t đ</w:t>
      </w:r>
      <w:r w:rsidRPr="008E4475">
        <w:rPr>
          <w:rFonts w:ascii="Times New Roman" w:hAnsi="Times New Roman" w:cs="Times New Roman"/>
          <w:sz w:val="28"/>
          <w:szCs w:val="28"/>
        </w:rPr>
        <w:t>ộ</w:t>
      </w:r>
      <w:r w:rsidRPr="008E4475">
        <w:rPr>
          <w:rFonts w:ascii="Times New Roman" w:hAnsi="Times New Roman" w:cs="Times New Roman"/>
          <w:sz w:val="28"/>
          <w:szCs w:val="28"/>
        </w:rPr>
        <w:t>ng</w:t>
      </w:r>
      <w:r w:rsidRPr="008E4475">
        <w:rPr>
          <w:rFonts w:ascii="Times New Roman" w:hAnsi="Times New Roman" w:cs="Times New Roman"/>
          <w:sz w:val="28"/>
          <w:szCs w:val="28"/>
        </w:rPr>
        <w:br/>
        <w:t>C. đ</w:t>
      </w:r>
      <w:r w:rsidRPr="008E4475">
        <w:rPr>
          <w:rFonts w:ascii="Times New Roman" w:hAnsi="Times New Roman" w:cs="Times New Roman"/>
          <w:sz w:val="28"/>
          <w:szCs w:val="28"/>
        </w:rPr>
        <w:t>ặ</w:t>
      </w:r>
      <w:r w:rsidRPr="008E4475">
        <w:rPr>
          <w:rFonts w:ascii="Times New Roman" w:hAnsi="Times New Roman" w:cs="Times New Roman"/>
          <w:sz w:val="28"/>
          <w:szCs w:val="28"/>
        </w:rPr>
        <w:t>c đi</w:t>
      </w:r>
      <w:r w:rsidRPr="008E4475">
        <w:rPr>
          <w:rFonts w:ascii="Times New Roman" w:hAnsi="Times New Roman" w:cs="Times New Roman"/>
          <w:sz w:val="28"/>
          <w:szCs w:val="28"/>
        </w:rPr>
        <w:t>ể</w:t>
      </w:r>
      <w:r w:rsidRPr="008E4475">
        <w:rPr>
          <w:rFonts w:ascii="Times New Roman" w:hAnsi="Times New Roman" w:cs="Times New Roman"/>
          <w:sz w:val="28"/>
          <w:szCs w:val="28"/>
        </w:rPr>
        <w:t>m</w:t>
      </w:r>
    </w:p>
    <w:p w:rsidR="003C158D" w:rsidRPr="008E4475" w:rsidRDefault="008E4475" w:rsidP="008E44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4475">
        <w:rPr>
          <w:rFonts w:ascii="Times New Roman" w:hAnsi="Times New Roman" w:cs="Times New Roman"/>
          <w:b/>
          <w:sz w:val="28"/>
          <w:szCs w:val="28"/>
        </w:rPr>
        <w:t>13. T</w:t>
      </w:r>
      <w:r w:rsidRPr="008E4475">
        <w:rPr>
          <w:rFonts w:ascii="Times New Roman" w:hAnsi="Times New Roman" w:cs="Times New Roman"/>
          <w:b/>
          <w:sz w:val="28"/>
          <w:szCs w:val="28"/>
        </w:rPr>
        <w:t>ừ</w:t>
      </w:r>
      <w:r w:rsidRPr="008E4475">
        <w:rPr>
          <w:rFonts w:ascii="Times New Roman" w:hAnsi="Times New Roman" w:cs="Times New Roman"/>
          <w:b/>
          <w:sz w:val="28"/>
          <w:szCs w:val="28"/>
        </w:rPr>
        <w:t xml:space="preserve"> nào ch</w:t>
      </w:r>
      <w:r w:rsidRPr="008E4475">
        <w:rPr>
          <w:rFonts w:ascii="Times New Roman" w:hAnsi="Times New Roman" w:cs="Times New Roman"/>
          <w:b/>
          <w:sz w:val="28"/>
          <w:szCs w:val="28"/>
        </w:rPr>
        <w:t>ỉ</w:t>
      </w:r>
      <w:r w:rsidRPr="008E4475">
        <w:rPr>
          <w:rFonts w:ascii="Times New Roman" w:hAnsi="Times New Roman" w:cs="Times New Roman"/>
          <w:b/>
          <w:sz w:val="28"/>
          <w:szCs w:val="28"/>
        </w:rPr>
        <w:t xml:space="preserve"> màu s</w:t>
      </w:r>
      <w:r w:rsidRPr="008E4475">
        <w:rPr>
          <w:rFonts w:ascii="Times New Roman" w:hAnsi="Times New Roman" w:cs="Times New Roman"/>
          <w:b/>
          <w:sz w:val="28"/>
          <w:szCs w:val="28"/>
        </w:rPr>
        <w:t>ắ</w:t>
      </w:r>
      <w:r w:rsidRPr="008E4475">
        <w:rPr>
          <w:rFonts w:ascii="Times New Roman" w:hAnsi="Times New Roman" w:cs="Times New Roman"/>
          <w:b/>
          <w:sz w:val="28"/>
          <w:szCs w:val="28"/>
        </w:rPr>
        <w:t>c?</w:t>
      </w:r>
      <w:r w:rsidRPr="008E4475">
        <w:rPr>
          <w:rFonts w:ascii="Times New Roman" w:hAnsi="Times New Roman" w:cs="Times New Roman"/>
          <w:b/>
          <w:sz w:val="28"/>
          <w:szCs w:val="28"/>
        </w:rPr>
        <w:br/>
      </w:r>
      <w:r w:rsidRPr="008E4475">
        <w:rPr>
          <w:rFonts w:ascii="Times New Roman" w:hAnsi="Times New Roman" w:cs="Times New Roman"/>
          <w:sz w:val="28"/>
          <w:szCs w:val="28"/>
        </w:rPr>
        <w:t>A. đ</w:t>
      </w:r>
      <w:r w:rsidRPr="008E4475">
        <w:rPr>
          <w:rFonts w:ascii="Times New Roman" w:hAnsi="Times New Roman" w:cs="Times New Roman"/>
          <w:sz w:val="28"/>
          <w:szCs w:val="28"/>
        </w:rPr>
        <w:t>ỏ</w:t>
      </w:r>
      <w:r w:rsidRPr="008E4475">
        <w:rPr>
          <w:rFonts w:ascii="Times New Roman" w:hAnsi="Times New Roman" w:cs="Times New Roman"/>
          <w:sz w:val="28"/>
          <w:szCs w:val="28"/>
        </w:rPr>
        <w:br/>
        <w:t>B. ch</w:t>
      </w:r>
      <w:r w:rsidRPr="008E4475">
        <w:rPr>
          <w:rFonts w:ascii="Times New Roman" w:hAnsi="Times New Roman" w:cs="Times New Roman"/>
          <w:sz w:val="28"/>
          <w:szCs w:val="28"/>
        </w:rPr>
        <w:t>ạ</w:t>
      </w:r>
      <w:r w:rsidRPr="008E4475">
        <w:rPr>
          <w:rFonts w:ascii="Times New Roman" w:hAnsi="Times New Roman" w:cs="Times New Roman"/>
          <w:sz w:val="28"/>
          <w:szCs w:val="28"/>
        </w:rPr>
        <w:t>y</w:t>
      </w:r>
      <w:r w:rsidRPr="008E4475">
        <w:rPr>
          <w:rFonts w:ascii="Times New Roman" w:hAnsi="Times New Roman" w:cs="Times New Roman"/>
          <w:sz w:val="28"/>
          <w:szCs w:val="28"/>
        </w:rPr>
        <w:br/>
        <w:t>C. con chim</w:t>
      </w:r>
    </w:p>
    <w:p w:rsidR="003C158D" w:rsidRPr="008E4475" w:rsidRDefault="008E4475" w:rsidP="008E44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4475">
        <w:rPr>
          <w:rFonts w:ascii="Times New Roman" w:hAnsi="Times New Roman" w:cs="Times New Roman"/>
          <w:b/>
          <w:sz w:val="28"/>
          <w:szCs w:val="28"/>
        </w:rPr>
        <w:t>14. T</w:t>
      </w:r>
      <w:r w:rsidRPr="008E4475">
        <w:rPr>
          <w:rFonts w:ascii="Times New Roman" w:hAnsi="Times New Roman" w:cs="Times New Roman"/>
          <w:b/>
          <w:sz w:val="28"/>
          <w:szCs w:val="28"/>
        </w:rPr>
        <w:t>ừ</w:t>
      </w:r>
      <w:r w:rsidRPr="008E4475">
        <w:rPr>
          <w:rFonts w:ascii="Times New Roman" w:hAnsi="Times New Roman" w:cs="Times New Roman"/>
          <w:b/>
          <w:sz w:val="28"/>
          <w:szCs w:val="28"/>
        </w:rPr>
        <w:t xml:space="preserve"> nào ch</w:t>
      </w:r>
      <w:r w:rsidRPr="008E4475">
        <w:rPr>
          <w:rFonts w:ascii="Times New Roman" w:hAnsi="Times New Roman" w:cs="Times New Roman"/>
          <w:b/>
          <w:sz w:val="28"/>
          <w:szCs w:val="28"/>
        </w:rPr>
        <w:t>ỉ</w:t>
      </w:r>
      <w:r w:rsidRPr="008E4475">
        <w:rPr>
          <w:rFonts w:ascii="Times New Roman" w:hAnsi="Times New Roman" w:cs="Times New Roman"/>
          <w:b/>
          <w:sz w:val="28"/>
          <w:szCs w:val="28"/>
        </w:rPr>
        <w:t xml:space="preserve"> hình dáng?</w:t>
      </w:r>
      <w:r w:rsidRPr="008E4475">
        <w:rPr>
          <w:rFonts w:ascii="Times New Roman" w:hAnsi="Times New Roman" w:cs="Times New Roman"/>
          <w:b/>
          <w:sz w:val="28"/>
          <w:szCs w:val="28"/>
        </w:rPr>
        <w:br/>
      </w:r>
      <w:r w:rsidRPr="008E4475">
        <w:rPr>
          <w:rFonts w:ascii="Times New Roman" w:hAnsi="Times New Roman" w:cs="Times New Roman"/>
          <w:sz w:val="28"/>
          <w:szCs w:val="28"/>
        </w:rPr>
        <w:t>A. tròn</w:t>
      </w:r>
      <w:r w:rsidRPr="008E4475">
        <w:rPr>
          <w:rFonts w:ascii="Times New Roman" w:hAnsi="Times New Roman" w:cs="Times New Roman"/>
          <w:sz w:val="28"/>
          <w:szCs w:val="28"/>
        </w:rPr>
        <w:br/>
        <w:t>B. vi</w:t>
      </w:r>
      <w:r w:rsidRPr="008E4475">
        <w:rPr>
          <w:rFonts w:ascii="Times New Roman" w:hAnsi="Times New Roman" w:cs="Times New Roman"/>
          <w:sz w:val="28"/>
          <w:szCs w:val="28"/>
        </w:rPr>
        <w:t>ế</w:t>
      </w:r>
      <w:r w:rsidRPr="008E4475">
        <w:rPr>
          <w:rFonts w:ascii="Times New Roman" w:hAnsi="Times New Roman" w:cs="Times New Roman"/>
          <w:sz w:val="28"/>
          <w:szCs w:val="28"/>
        </w:rPr>
        <w:t>t</w:t>
      </w:r>
      <w:r w:rsidRPr="008E4475">
        <w:rPr>
          <w:rFonts w:ascii="Times New Roman" w:hAnsi="Times New Roman" w:cs="Times New Roman"/>
          <w:sz w:val="28"/>
          <w:szCs w:val="28"/>
        </w:rPr>
        <w:br/>
        <w:t>C. quy</w:t>
      </w:r>
      <w:r w:rsidRPr="008E4475">
        <w:rPr>
          <w:rFonts w:ascii="Times New Roman" w:hAnsi="Times New Roman" w:cs="Times New Roman"/>
          <w:sz w:val="28"/>
          <w:szCs w:val="28"/>
        </w:rPr>
        <w:t>ể</w:t>
      </w:r>
      <w:r w:rsidRPr="008E4475">
        <w:rPr>
          <w:rFonts w:ascii="Times New Roman" w:hAnsi="Times New Roman" w:cs="Times New Roman"/>
          <w:sz w:val="28"/>
          <w:szCs w:val="28"/>
        </w:rPr>
        <w:t>n sách</w:t>
      </w:r>
    </w:p>
    <w:p w:rsidR="003C158D" w:rsidRPr="008E4475" w:rsidRDefault="008E4475" w:rsidP="008E44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4475">
        <w:rPr>
          <w:rFonts w:ascii="Times New Roman" w:hAnsi="Times New Roman" w:cs="Times New Roman"/>
          <w:b/>
          <w:sz w:val="28"/>
          <w:szCs w:val="28"/>
        </w:rPr>
        <w:t>15. T</w:t>
      </w:r>
      <w:r w:rsidRPr="008E4475">
        <w:rPr>
          <w:rFonts w:ascii="Times New Roman" w:hAnsi="Times New Roman" w:cs="Times New Roman"/>
          <w:b/>
          <w:sz w:val="28"/>
          <w:szCs w:val="28"/>
        </w:rPr>
        <w:t>ừ</w:t>
      </w:r>
      <w:r w:rsidRPr="008E4475">
        <w:rPr>
          <w:rFonts w:ascii="Times New Roman" w:hAnsi="Times New Roman" w:cs="Times New Roman"/>
          <w:b/>
          <w:sz w:val="28"/>
          <w:szCs w:val="28"/>
        </w:rPr>
        <w:t xml:space="preserve"> nào không ph</w:t>
      </w:r>
      <w:r w:rsidRPr="008E4475">
        <w:rPr>
          <w:rFonts w:ascii="Times New Roman" w:hAnsi="Times New Roman" w:cs="Times New Roman"/>
          <w:b/>
          <w:sz w:val="28"/>
          <w:szCs w:val="28"/>
        </w:rPr>
        <w:t>ả</w:t>
      </w:r>
      <w:r w:rsidRPr="008E4475">
        <w:rPr>
          <w:rFonts w:ascii="Times New Roman" w:hAnsi="Times New Roman" w:cs="Times New Roman"/>
          <w:b/>
          <w:sz w:val="28"/>
          <w:szCs w:val="28"/>
        </w:rPr>
        <w:t>i t</w:t>
      </w:r>
      <w:r w:rsidRPr="008E4475">
        <w:rPr>
          <w:rFonts w:ascii="Times New Roman" w:hAnsi="Times New Roman" w:cs="Times New Roman"/>
          <w:b/>
          <w:sz w:val="28"/>
          <w:szCs w:val="28"/>
        </w:rPr>
        <w:t>ừ</w:t>
      </w:r>
      <w:r w:rsidRPr="008E4475">
        <w:rPr>
          <w:rFonts w:ascii="Times New Roman" w:hAnsi="Times New Roman" w:cs="Times New Roman"/>
          <w:b/>
          <w:sz w:val="28"/>
          <w:szCs w:val="28"/>
        </w:rPr>
        <w:t xml:space="preserve"> ch</w:t>
      </w:r>
      <w:r w:rsidRPr="008E4475">
        <w:rPr>
          <w:rFonts w:ascii="Times New Roman" w:hAnsi="Times New Roman" w:cs="Times New Roman"/>
          <w:b/>
          <w:sz w:val="28"/>
          <w:szCs w:val="28"/>
        </w:rPr>
        <w:t>ỉ</w:t>
      </w:r>
      <w:r w:rsidRPr="008E4475">
        <w:rPr>
          <w:rFonts w:ascii="Times New Roman" w:hAnsi="Times New Roman" w:cs="Times New Roman"/>
          <w:b/>
          <w:sz w:val="28"/>
          <w:szCs w:val="28"/>
        </w:rPr>
        <w:t xml:space="preserve"> đ</w:t>
      </w:r>
      <w:r w:rsidRPr="008E4475">
        <w:rPr>
          <w:rFonts w:ascii="Times New Roman" w:hAnsi="Times New Roman" w:cs="Times New Roman"/>
          <w:b/>
          <w:sz w:val="28"/>
          <w:szCs w:val="28"/>
        </w:rPr>
        <w:t>ặ</w:t>
      </w:r>
      <w:r w:rsidRPr="008E4475">
        <w:rPr>
          <w:rFonts w:ascii="Times New Roman" w:hAnsi="Times New Roman" w:cs="Times New Roman"/>
          <w:b/>
          <w:sz w:val="28"/>
          <w:szCs w:val="28"/>
        </w:rPr>
        <w:t>c đi</w:t>
      </w:r>
      <w:r w:rsidRPr="008E4475">
        <w:rPr>
          <w:rFonts w:ascii="Times New Roman" w:hAnsi="Times New Roman" w:cs="Times New Roman"/>
          <w:b/>
          <w:sz w:val="28"/>
          <w:szCs w:val="28"/>
        </w:rPr>
        <w:t>ể</w:t>
      </w:r>
      <w:r w:rsidRPr="008E4475">
        <w:rPr>
          <w:rFonts w:ascii="Times New Roman" w:hAnsi="Times New Roman" w:cs="Times New Roman"/>
          <w:b/>
          <w:sz w:val="28"/>
          <w:szCs w:val="28"/>
        </w:rPr>
        <w:t>m?</w:t>
      </w:r>
      <w:r w:rsidRPr="008E4475">
        <w:rPr>
          <w:rFonts w:ascii="Times New Roman" w:hAnsi="Times New Roman" w:cs="Times New Roman"/>
          <w:b/>
          <w:sz w:val="28"/>
          <w:szCs w:val="28"/>
        </w:rPr>
        <w:br/>
      </w:r>
      <w:r w:rsidRPr="008E4475">
        <w:rPr>
          <w:rFonts w:ascii="Times New Roman" w:hAnsi="Times New Roman" w:cs="Times New Roman"/>
          <w:sz w:val="28"/>
          <w:szCs w:val="28"/>
        </w:rPr>
        <w:t>A. hi</w:t>
      </w:r>
      <w:r w:rsidRPr="008E4475">
        <w:rPr>
          <w:rFonts w:ascii="Times New Roman" w:hAnsi="Times New Roman" w:cs="Times New Roman"/>
          <w:sz w:val="28"/>
          <w:szCs w:val="28"/>
        </w:rPr>
        <w:t>ề</w:t>
      </w:r>
      <w:r w:rsidRPr="008E4475">
        <w:rPr>
          <w:rFonts w:ascii="Times New Roman" w:hAnsi="Times New Roman" w:cs="Times New Roman"/>
          <w:sz w:val="28"/>
          <w:szCs w:val="28"/>
        </w:rPr>
        <w:t>n</w:t>
      </w:r>
      <w:r w:rsidRPr="008E4475">
        <w:rPr>
          <w:rFonts w:ascii="Times New Roman" w:hAnsi="Times New Roman" w:cs="Times New Roman"/>
          <w:sz w:val="28"/>
          <w:szCs w:val="28"/>
        </w:rPr>
        <w:br/>
        <w:t>B. chăm ch</w:t>
      </w:r>
      <w:r w:rsidRPr="008E4475">
        <w:rPr>
          <w:rFonts w:ascii="Times New Roman" w:hAnsi="Times New Roman" w:cs="Times New Roman"/>
          <w:sz w:val="28"/>
          <w:szCs w:val="28"/>
        </w:rPr>
        <w:t>ỉ</w:t>
      </w:r>
      <w:r w:rsidRPr="008E4475">
        <w:rPr>
          <w:rFonts w:ascii="Times New Roman" w:hAnsi="Times New Roman" w:cs="Times New Roman"/>
          <w:sz w:val="28"/>
          <w:szCs w:val="28"/>
        </w:rPr>
        <w:br/>
        <w:t>C. con mèo</w:t>
      </w:r>
    </w:p>
    <w:p w:rsidR="003C158D" w:rsidRPr="008E4475" w:rsidRDefault="008E4475" w:rsidP="008E44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4475">
        <w:rPr>
          <w:rFonts w:ascii="Times New Roman" w:hAnsi="Times New Roman" w:cs="Times New Roman"/>
          <w:b/>
          <w:sz w:val="28"/>
          <w:szCs w:val="28"/>
        </w:rPr>
        <w:t>16. T</w:t>
      </w:r>
      <w:r w:rsidRPr="008E4475">
        <w:rPr>
          <w:rFonts w:ascii="Times New Roman" w:hAnsi="Times New Roman" w:cs="Times New Roman"/>
          <w:b/>
          <w:sz w:val="28"/>
          <w:szCs w:val="28"/>
        </w:rPr>
        <w:t>ừ</w:t>
      </w:r>
      <w:r w:rsidRPr="008E4475">
        <w:rPr>
          <w:rFonts w:ascii="Times New Roman" w:hAnsi="Times New Roman" w:cs="Times New Roman"/>
          <w:b/>
          <w:sz w:val="28"/>
          <w:szCs w:val="28"/>
        </w:rPr>
        <w:t xml:space="preserve"> “bơi l</w:t>
      </w:r>
      <w:r w:rsidRPr="008E4475">
        <w:rPr>
          <w:rFonts w:ascii="Times New Roman" w:hAnsi="Times New Roman" w:cs="Times New Roman"/>
          <w:b/>
          <w:sz w:val="28"/>
          <w:szCs w:val="28"/>
        </w:rPr>
        <w:t>ộ</w:t>
      </w:r>
      <w:r w:rsidRPr="008E4475">
        <w:rPr>
          <w:rFonts w:ascii="Times New Roman" w:hAnsi="Times New Roman" w:cs="Times New Roman"/>
          <w:b/>
          <w:sz w:val="28"/>
          <w:szCs w:val="28"/>
        </w:rPr>
        <w:t>i” th</w:t>
      </w:r>
      <w:r w:rsidRPr="008E4475">
        <w:rPr>
          <w:rFonts w:ascii="Times New Roman" w:hAnsi="Times New Roman" w:cs="Times New Roman"/>
          <w:b/>
          <w:sz w:val="28"/>
          <w:szCs w:val="28"/>
        </w:rPr>
        <w:t>u</w:t>
      </w:r>
      <w:r w:rsidRPr="008E4475">
        <w:rPr>
          <w:rFonts w:ascii="Times New Roman" w:hAnsi="Times New Roman" w:cs="Times New Roman"/>
          <w:b/>
          <w:sz w:val="28"/>
          <w:szCs w:val="28"/>
        </w:rPr>
        <w:t>ộ</w:t>
      </w:r>
      <w:r w:rsidRPr="008E4475">
        <w:rPr>
          <w:rFonts w:ascii="Times New Roman" w:hAnsi="Times New Roman" w:cs="Times New Roman"/>
          <w:b/>
          <w:sz w:val="28"/>
          <w:szCs w:val="28"/>
        </w:rPr>
        <w:t>c nhóm nào?</w:t>
      </w:r>
      <w:r w:rsidRPr="008E4475">
        <w:rPr>
          <w:rFonts w:ascii="Times New Roman" w:hAnsi="Times New Roman" w:cs="Times New Roman"/>
          <w:b/>
          <w:sz w:val="28"/>
          <w:szCs w:val="28"/>
        </w:rPr>
        <w:br/>
      </w:r>
      <w:r w:rsidRPr="008E4475">
        <w:rPr>
          <w:rFonts w:ascii="Times New Roman" w:hAnsi="Times New Roman" w:cs="Times New Roman"/>
          <w:sz w:val="28"/>
          <w:szCs w:val="28"/>
        </w:rPr>
        <w:t>A. s</w:t>
      </w:r>
      <w:r w:rsidRPr="008E4475">
        <w:rPr>
          <w:rFonts w:ascii="Times New Roman" w:hAnsi="Times New Roman" w:cs="Times New Roman"/>
          <w:sz w:val="28"/>
          <w:szCs w:val="28"/>
        </w:rPr>
        <w:t>ự</w:t>
      </w:r>
      <w:r w:rsidRPr="008E4475">
        <w:rPr>
          <w:rFonts w:ascii="Times New Roman" w:hAnsi="Times New Roman" w:cs="Times New Roman"/>
          <w:sz w:val="28"/>
          <w:szCs w:val="28"/>
        </w:rPr>
        <w:t xml:space="preserve"> v</w:t>
      </w:r>
      <w:r w:rsidRPr="008E4475">
        <w:rPr>
          <w:rFonts w:ascii="Times New Roman" w:hAnsi="Times New Roman" w:cs="Times New Roman"/>
          <w:sz w:val="28"/>
          <w:szCs w:val="28"/>
        </w:rPr>
        <w:t>ậ</w:t>
      </w:r>
      <w:r w:rsidRPr="008E4475">
        <w:rPr>
          <w:rFonts w:ascii="Times New Roman" w:hAnsi="Times New Roman" w:cs="Times New Roman"/>
          <w:sz w:val="28"/>
          <w:szCs w:val="28"/>
        </w:rPr>
        <w:t>t</w:t>
      </w:r>
      <w:r w:rsidRPr="008E4475">
        <w:rPr>
          <w:rFonts w:ascii="Times New Roman" w:hAnsi="Times New Roman" w:cs="Times New Roman"/>
          <w:sz w:val="28"/>
          <w:szCs w:val="28"/>
        </w:rPr>
        <w:br/>
        <w:t>B. ho</w:t>
      </w:r>
      <w:r w:rsidRPr="008E4475">
        <w:rPr>
          <w:rFonts w:ascii="Times New Roman" w:hAnsi="Times New Roman" w:cs="Times New Roman"/>
          <w:sz w:val="28"/>
          <w:szCs w:val="28"/>
        </w:rPr>
        <w:t>ạ</w:t>
      </w:r>
      <w:r w:rsidRPr="008E4475">
        <w:rPr>
          <w:rFonts w:ascii="Times New Roman" w:hAnsi="Times New Roman" w:cs="Times New Roman"/>
          <w:sz w:val="28"/>
          <w:szCs w:val="28"/>
        </w:rPr>
        <w:t>t đ</w:t>
      </w:r>
      <w:r w:rsidRPr="008E4475">
        <w:rPr>
          <w:rFonts w:ascii="Times New Roman" w:hAnsi="Times New Roman" w:cs="Times New Roman"/>
          <w:sz w:val="28"/>
          <w:szCs w:val="28"/>
        </w:rPr>
        <w:t>ộ</w:t>
      </w:r>
      <w:r w:rsidRPr="008E4475">
        <w:rPr>
          <w:rFonts w:ascii="Times New Roman" w:hAnsi="Times New Roman" w:cs="Times New Roman"/>
          <w:sz w:val="28"/>
          <w:szCs w:val="28"/>
        </w:rPr>
        <w:t>ng</w:t>
      </w:r>
      <w:r w:rsidRPr="008E4475">
        <w:rPr>
          <w:rFonts w:ascii="Times New Roman" w:hAnsi="Times New Roman" w:cs="Times New Roman"/>
          <w:sz w:val="28"/>
          <w:szCs w:val="28"/>
        </w:rPr>
        <w:br/>
        <w:t>C. đ</w:t>
      </w:r>
      <w:r w:rsidRPr="008E4475">
        <w:rPr>
          <w:rFonts w:ascii="Times New Roman" w:hAnsi="Times New Roman" w:cs="Times New Roman"/>
          <w:sz w:val="28"/>
          <w:szCs w:val="28"/>
        </w:rPr>
        <w:t>ặ</w:t>
      </w:r>
      <w:r w:rsidRPr="008E4475">
        <w:rPr>
          <w:rFonts w:ascii="Times New Roman" w:hAnsi="Times New Roman" w:cs="Times New Roman"/>
          <w:sz w:val="28"/>
          <w:szCs w:val="28"/>
        </w:rPr>
        <w:t>c đi</w:t>
      </w:r>
      <w:r w:rsidRPr="008E4475">
        <w:rPr>
          <w:rFonts w:ascii="Times New Roman" w:hAnsi="Times New Roman" w:cs="Times New Roman"/>
          <w:sz w:val="28"/>
          <w:szCs w:val="28"/>
        </w:rPr>
        <w:t>ể</w:t>
      </w:r>
      <w:r w:rsidRPr="008E4475">
        <w:rPr>
          <w:rFonts w:ascii="Times New Roman" w:hAnsi="Times New Roman" w:cs="Times New Roman"/>
          <w:sz w:val="28"/>
          <w:szCs w:val="28"/>
        </w:rPr>
        <w:t>m</w:t>
      </w:r>
    </w:p>
    <w:p w:rsidR="003C158D" w:rsidRPr="008E4475" w:rsidRDefault="008E4475" w:rsidP="008E44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4475">
        <w:rPr>
          <w:rFonts w:ascii="Times New Roman" w:hAnsi="Times New Roman" w:cs="Times New Roman"/>
          <w:b/>
          <w:sz w:val="28"/>
          <w:szCs w:val="28"/>
        </w:rPr>
        <w:t>17. T</w:t>
      </w:r>
      <w:r w:rsidRPr="008E4475">
        <w:rPr>
          <w:rFonts w:ascii="Times New Roman" w:hAnsi="Times New Roman" w:cs="Times New Roman"/>
          <w:b/>
          <w:sz w:val="28"/>
          <w:szCs w:val="28"/>
        </w:rPr>
        <w:t>ừ</w:t>
      </w:r>
      <w:r w:rsidRPr="008E4475">
        <w:rPr>
          <w:rFonts w:ascii="Times New Roman" w:hAnsi="Times New Roman" w:cs="Times New Roman"/>
          <w:b/>
          <w:sz w:val="28"/>
          <w:szCs w:val="28"/>
        </w:rPr>
        <w:t xml:space="preserve"> “màu vàng” thu</w:t>
      </w:r>
      <w:r w:rsidRPr="008E4475">
        <w:rPr>
          <w:rFonts w:ascii="Times New Roman" w:hAnsi="Times New Roman" w:cs="Times New Roman"/>
          <w:b/>
          <w:sz w:val="28"/>
          <w:szCs w:val="28"/>
        </w:rPr>
        <w:t>ộ</w:t>
      </w:r>
      <w:r w:rsidRPr="008E4475">
        <w:rPr>
          <w:rFonts w:ascii="Times New Roman" w:hAnsi="Times New Roman" w:cs="Times New Roman"/>
          <w:b/>
          <w:sz w:val="28"/>
          <w:szCs w:val="28"/>
        </w:rPr>
        <w:t>c nhóm nào?</w:t>
      </w:r>
      <w:r w:rsidRPr="008E4475">
        <w:rPr>
          <w:rFonts w:ascii="Times New Roman" w:hAnsi="Times New Roman" w:cs="Times New Roman"/>
          <w:sz w:val="28"/>
          <w:szCs w:val="28"/>
        </w:rPr>
        <w:br/>
        <w:t>A. đ</w:t>
      </w:r>
      <w:r w:rsidRPr="008E4475">
        <w:rPr>
          <w:rFonts w:ascii="Times New Roman" w:hAnsi="Times New Roman" w:cs="Times New Roman"/>
          <w:sz w:val="28"/>
          <w:szCs w:val="28"/>
        </w:rPr>
        <w:t>ặ</w:t>
      </w:r>
      <w:r w:rsidRPr="008E4475">
        <w:rPr>
          <w:rFonts w:ascii="Times New Roman" w:hAnsi="Times New Roman" w:cs="Times New Roman"/>
          <w:sz w:val="28"/>
          <w:szCs w:val="28"/>
        </w:rPr>
        <w:t>c đi</w:t>
      </w:r>
      <w:r w:rsidRPr="008E4475">
        <w:rPr>
          <w:rFonts w:ascii="Times New Roman" w:hAnsi="Times New Roman" w:cs="Times New Roman"/>
          <w:sz w:val="28"/>
          <w:szCs w:val="28"/>
        </w:rPr>
        <w:t>ể</w:t>
      </w:r>
      <w:r w:rsidRPr="008E4475">
        <w:rPr>
          <w:rFonts w:ascii="Times New Roman" w:hAnsi="Times New Roman" w:cs="Times New Roman"/>
          <w:sz w:val="28"/>
          <w:szCs w:val="28"/>
        </w:rPr>
        <w:t>m</w:t>
      </w:r>
      <w:r w:rsidRPr="008E4475">
        <w:rPr>
          <w:rFonts w:ascii="Times New Roman" w:hAnsi="Times New Roman" w:cs="Times New Roman"/>
          <w:sz w:val="28"/>
          <w:szCs w:val="28"/>
        </w:rPr>
        <w:br/>
      </w:r>
      <w:r w:rsidRPr="008E4475">
        <w:rPr>
          <w:rFonts w:ascii="Times New Roman" w:hAnsi="Times New Roman" w:cs="Times New Roman"/>
          <w:sz w:val="28"/>
          <w:szCs w:val="28"/>
        </w:rPr>
        <w:lastRenderedPageBreak/>
        <w:t>B. ho</w:t>
      </w:r>
      <w:r w:rsidRPr="008E4475">
        <w:rPr>
          <w:rFonts w:ascii="Times New Roman" w:hAnsi="Times New Roman" w:cs="Times New Roman"/>
          <w:sz w:val="28"/>
          <w:szCs w:val="28"/>
        </w:rPr>
        <w:t>ạ</w:t>
      </w:r>
      <w:r w:rsidRPr="008E4475">
        <w:rPr>
          <w:rFonts w:ascii="Times New Roman" w:hAnsi="Times New Roman" w:cs="Times New Roman"/>
          <w:sz w:val="28"/>
          <w:szCs w:val="28"/>
        </w:rPr>
        <w:t>t đ</w:t>
      </w:r>
      <w:r w:rsidRPr="008E4475">
        <w:rPr>
          <w:rFonts w:ascii="Times New Roman" w:hAnsi="Times New Roman" w:cs="Times New Roman"/>
          <w:sz w:val="28"/>
          <w:szCs w:val="28"/>
        </w:rPr>
        <w:t>ộ</w:t>
      </w:r>
      <w:r w:rsidRPr="008E4475">
        <w:rPr>
          <w:rFonts w:ascii="Times New Roman" w:hAnsi="Times New Roman" w:cs="Times New Roman"/>
          <w:sz w:val="28"/>
          <w:szCs w:val="28"/>
        </w:rPr>
        <w:t>ng</w:t>
      </w:r>
      <w:r w:rsidRPr="008E4475">
        <w:rPr>
          <w:rFonts w:ascii="Times New Roman" w:hAnsi="Times New Roman" w:cs="Times New Roman"/>
          <w:sz w:val="28"/>
          <w:szCs w:val="28"/>
        </w:rPr>
        <w:br/>
        <w:t>C. s</w:t>
      </w:r>
      <w:r w:rsidRPr="008E4475">
        <w:rPr>
          <w:rFonts w:ascii="Times New Roman" w:hAnsi="Times New Roman" w:cs="Times New Roman"/>
          <w:sz w:val="28"/>
          <w:szCs w:val="28"/>
        </w:rPr>
        <w:t>ự</w:t>
      </w:r>
      <w:r w:rsidRPr="008E4475">
        <w:rPr>
          <w:rFonts w:ascii="Times New Roman" w:hAnsi="Times New Roman" w:cs="Times New Roman"/>
          <w:sz w:val="28"/>
          <w:szCs w:val="28"/>
        </w:rPr>
        <w:t xml:space="preserve"> v</w:t>
      </w:r>
      <w:r w:rsidRPr="008E4475">
        <w:rPr>
          <w:rFonts w:ascii="Times New Roman" w:hAnsi="Times New Roman" w:cs="Times New Roman"/>
          <w:sz w:val="28"/>
          <w:szCs w:val="28"/>
        </w:rPr>
        <w:t>ậ</w:t>
      </w:r>
      <w:r w:rsidRPr="008E4475">
        <w:rPr>
          <w:rFonts w:ascii="Times New Roman" w:hAnsi="Times New Roman" w:cs="Times New Roman"/>
          <w:sz w:val="28"/>
          <w:szCs w:val="28"/>
        </w:rPr>
        <w:t>t</w:t>
      </w:r>
    </w:p>
    <w:p w:rsidR="003C158D" w:rsidRPr="008E4475" w:rsidRDefault="008E4475" w:rsidP="008E44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4475">
        <w:rPr>
          <w:rFonts w:ascii="Times New Roman" w:hAnsi="Times New Roman" w:cs="Times New Roman"/>
          <w:b/>
          <w:sz w:val="28"/>
          <w:szCs w:val="28"/>
        </w:rPr>
        <w:t>18. T</w:t>
      </w:r>
      <w:r w:rsidRPr="008E4475">
        <w:rPr>
          <w:rFonts w:ascii="Times New Roman" w:hAnsi="Times New Roman" w:cs="Times New Roman"/>
          <w:b/>
          <w:sz w:val="28"/>
          <w:szCs w:val="28"/>
        </w:rPr>
        <w:t>ừ</w:t>
      </w:r>
      <w:r w:rsidRPr="008E4475">
        <w:rPr>
          <w:rFonts w:ascii="Times New Roman" w:hAnsi="Times New Roman" w:cs="Times New Roman"/>
          <w:b/>
          <w:sz w:val="28"/>
          <w:szCs w:val="28"/>
        </w:rPr>
        <w:t xml:space="preserve"> “qu</w:t>
      </w:r>
      <w:r w:rsidRPr="008E4475">
        <w:rPr>
          <w:rFonts w:ascii="Times New Roman" w:hAnsi="Times New Roman" w:cs="Times New Roman"/>
          <w:b/>
          <w:sz w:val="28"/>
          <w:szCs w:val="28"/>
        </w:rPr>
        <w:t>ả</w:t>
      </w:r>
      <w:r w:rsidRPr="008E4475">
        <w:rPr>
          <w:rFonts w:ascii="Times New Roman" w:hAnsi="Times New Roman" w:cs="Times New Roman"/>
          <w:b/>
          <w:sz w:val="28"/>
          <w:szCs w:val="28"/>
        </w:rPr>
        <w:t xml:space="preserve"> bóng” thu</w:t>
      </w:r>
      <w:r w:rsidRPr="008E4475">
        <w:rPr>
          <w:rFonts w:ascii="Times New Roman" w:hAnsi="Times New Roman" w:cs="Times New Roman"/>
          <w:b/>
          <w:sz w:val="28"/>
          <w:szCs w:val="28"/>
        </w:rPr>
        <w:t>ộ</w:t>
      </w:r>
      <w:r w:rsidRPr="008E4475">
        <w:rPr>
          <w:rFonts w:ascii="Times New Roman" w:hAnsi="Times New Roman" w:cs="Times New Roman"/>
          <w:b/>
          <w:sz w:val="28"/>
          <w:szCs w:val="28"/>
        </w:rPr>
        <w:t>c nhóm nào?</w:t>
      </w:r>
      <w:r w:rsidRPr="008E4475">
        <w:rPr>
          <w:rFonts w:ascii="Times New Roman" w:hAnsi="Times New Roman" w:cs="Times New Roman"/>
          <w:b/>
          <w:sz w:val="28"/>
          <w:szCs w:val="28"/>
        </w:rPr>
        <w:br/>
      </w:r>
      <w:r w:rsidRPr="008E4475">
        <w:rPr>
          <w:rFonts w:ascii="Times New Roman" w:hAnsi="Times New Roman" w:cs="Times New Roman"/>
          <w:sz w:val="28"/>
          <w:szCs w:val="28"/>
        </w:rPr>
        <w:t>A. s</w:t>
      </w:r>
      <w:r w:rsidRPr="008E4475">
        <w:rPr>
          <w:rFonts w:ascii="Times New Roman" w:hAnsi="Times New Roman" w:cs="Times New Roman"/>
          <w:sz w:val="28"/>
          <w:szCs w:val="28"/>
        </w:rPr>
        <w:t>ự</w:t>
      </w:r>
      <w:r w:rsidRPr="008E4475">
        <w:rPr>
          <w:rFonts w:ascii="Times New Roman" w:hAnsi="Times New Roman" w:cs="Times New Roman"/>
          <w:sz w:val="28"/>
          <w:szCs w:val="28"/>
        </w:rPr>
        <w:t xml:space="preserve"> v</w:t>
      </w:r>
      <w:r w:rsidRPr="008E4475">
        <w:rPr>
          <w:rFonts w:ascii="Times New Roman" w:hAnsi="Times New Roman" w:cs="Times New Roman"/>
          <w:sz w:val="28"/>
          <w:szCs w:val="28"/>
        </w:rPr>
        <w:t>ậ</w:t>
      </w:r>
      <w:r w:rsidRPr="008E4475">
        <w:rPr>
          <w:rFonts w:ascii="Times New Roman" w:hAnsi="Times New Roman" w:cs="Times New Roman"/>
          <w:sz w:val="28"/>
          <w:szCs w:val="28"/>
        </w:rPr>
        <w:t>t</w:t>
      </w:r>
      <w:r w:rsidRPr="008E4475">
        <w:rPr>
          <w:rFonts w:ascii="Times New Roman" w:hAnsi="Times New Roman" w:cs="Times New Roman"/>
          <w:sz w:val="28"/>
          <w:szCs w:val="28"/>
        </w:rPr>
        <w:br/>
        <w:t>B. ho</w:t>
      </w:r>
      <w:r w:rsidRPr="008E4475">
        <w:rPr>
          <w:rFonts w:ascii="Times New Roman" w:hAnsi="Times New Roman" w:cs="Times New Roman"/>
          <w:sz w:val="28"/>
          <w:szCs w:val="28"/>
        </w:rPr>
        <w:t>ạ</w:t>
      </w:r>
      <w:r w:rsidRPr="008E4475">
        <w:rPr>
          <w:rFonts w:ascii="Times New Roman" w:hAnsi="Times New Roman" w:cs="Times New Roman"/>
          <w:sz w:val="28"/>
          <w:szCs w:val="28"/>
        </w:rPr>
        <w:t>t đ</w:t>
      </w:r>
      <w:r w:rsidRPr="008E4475">
        <w:rPr>
          <w:rFonts w:ascii="Times New Roman" w:hAnsi="Times New Roman" w:cs="Times New Roman"/>
          <w:sz w:val="28"/>
          <w:szCs w:val="28"/>
        </w:rPr>
        <w:t>ộ</w:t>
      </w:r>
      <w:r w:rsidRPr="008E4475">
        <w:rPr>
          <w:rFonts w:ascii="Times New Roman" w:hAnsi="Times New Roman" w:cs="Times New Roman"/>
          <w:sz w:val="28"/>
          <w:szCs w:val="28"/>
        </w:rPr>
        <w:t>ng</w:t>
      </w:r>
      <w:r w:rsidRPr="008E4475">
        <w:rPr>
          <w:rFonts w:ascii="Times New Roman" w:hAnsi="Times New Roman" w:cs="Times New Roman"/>
          <w:sz w:val="28"/>
          <w:szCs w:val="28"/>
        </w:rPr>
        <w:br/>
        <w:t>C. đ</w:t>
      </w:r>
      <w:r w:rsidRPr="008E4475">
        <w:rPr>
          <w:rFonts w:ascii="Times New Roman" w:hAnsi="Times New Roman" w:cs="Times New Roman"/>
          <w:sz w:val="28"/>
          <w:szCs w:val="28"/>
        </w:rPr>
        <w:t>ặ</w:t>
      </w:r>
      <w:r w:rsidRPr="008E4475">
        <w:rPr>
          <w:rFonts w:ascii="Times New Roman" w:hAnsi="Times New Roman" w:cs="Times New Roman"/>
          <w:sz w:val="28"/>
          <w:szCs w:val="28"/>
        </w:rPr>
        <w:t>c đi</w:t>
      </w:r>
      <w:r w:rsidRPr="008E4475">
        <w:rPr>
          <w:rFonts w:ascii="Times New Roman" w:hAnsi="Times New Roman" w:cs="Times New Roman"/>
          <w:sz w:val="28"/>
          <w:szCs w:val="28"/>
        </w:rPr>
        <w:t>ể</w:t>
      </w:r>
      <w:r w:rsidRPr="008E4475">
        <w:rPr>
          <w:rFonts w:ascii="Times New Roman" w:hAnsi="Times New Roman" w:cs="Times New Roman"/>
          <w:sz w:val="28"/>
          <w:szCs w:val="28"/>
        </w:rPr>
        <w:t>m</w:t>
      </w:r>
    </w:p>
    <w:p w:rsidR="003C158D" w:rsidRPr="008E4475" w:rsidRDefault="008E4475" w:rsidP="008E44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4475">
        <w:rPr>
          <w:rFonts w:ascii="Times New Roman" w:hAnsi="Times New Roman" w:cs="Times New Roman"/>
          <w:b/>
          <w:sz w:val="28"/>
          <w:szCs w:val="28"/>
        </w:rPr>
        <w:t>19. Trong câu “Bé tô qu</w:t>
      </w:r>
      <w:r w:rsidRPr="008E4475">
        <w:rPr>
          <w:rFonts w:ascii="Times New Roman" w:hAnsi="Times New Roman" w:cs="Times New Roman"/>
          <w:b/>
          <w:sz w:val="28"/>
          <w:szCs w:val="28"/>
        </w:rPr>
        <w:t>ả</w:t>
      </w:r>
      <w:r w:rsidRPr="008E4475">
        <w:rPr>
          <w:rFonts w:ascii="Times New Roman" w:hAnsi="Times New Roman" w:cs="Times New Roman"/>
          <w:b/>
          <w:sz w:val="28"/>
          <w:szCs w:val="28"/>
        </w:rPr>
        <w:t xml:space="preserve"> táo đ</w:t>
      </w:r>
      <w:r w:rsidRPr="008E4475">
        <w:rPr>
          <w:rFonts w:ascii="Times New Roman" w:hAnsi="Times New Roman" w:cs="Times New Roman"/>
          <w:b/>
          <w:sz w:val="28"/>
          <w:szCs w:val="28"/>
        </w:rPr>
        <w:t>ỏ</w:t>
      </w:r>
      <w:r w:rsidRPr="008E4475">
        <w:rPr>
          <w:rFonts w:ascii="Times New Roman" w:hAnsi="Times New Roman" w:cs="Times New Roman"/>
          <w:b/>
          <w:sz w:val="28"/>
          <w:szCs w:val="28"/>
        </w:rPr>
        <w:t>”, t</w:t>
      </w:r>
      <w:r w:rsidRPr="008E4475">
        <w:rPr>
          <w:rFonts w:ascii="Times New Roman" w:hAnsi="Times New Roman" w:cs="Times New Roman"/>
          <w:b/>
          <w:sz w:val="28"/>
          <w:szCs w:val="28"/>
        </w:rPr>
        <w:t>ừ</w:t>
      </w:r>
      <w:r w:rsidRPr="008E4475">
        <w:rPr>
          <w:rFonts w:ascii="Times New Roman" w:hAnsi="Times New Roman" w:cs="Times New Roman"/>
          <w:b/>
          <w:sz w:val="28"/>
          <w:szCs w:val="28"/>
        </w:rPr>
        <w:t xml:space="preserve"> “đ</w:t>
      </w:r>
      <w:r w:rsidRPr="008E4475">
        <w:rPr>
          <w:rFonts w:ascii="Times New Roman" w:hAnsi="Times New Roman" w:cs="Times New Roman"/>
          <w:b/>
          <w:sz w:val="28"/>
          <w:szCs w:val="28"/>
        </w:rPr>
        <w:t>ỏ</w:t>
      </w:r>
      <w:r w:rsidRPr="008E4475">
        <w:rPr>
          <w:rFonts w:ascii="Times New Roman" w:hAnsi="Times New Roman" w:cs="Times New Roman"/>
          <w:b/>
          <w:sz w:val="28"/>
          <w:szCs w:val="28"/>
        </w:rPr>
        <w:t>” ch</w:t>
      </w:r>
      <w:r w:rsidRPr="008E4475">
        <w:rPr>
          <w:rFonts w:ascii="Times New Roman" w:hAnsi="Times New Roman" w:cs="Times New Roman"/>
          <w:b/>
          <w:sz w:val="28"/>
          <w:szCs w:val="28"/>
        </w:rPr>
        <w:t>ỉ</w:t>
      </w:r>
      <w:r w:rsidRPr="008E4475">
        <w:rPr>
          <w:rFonts w:ascii="Times New Roman" w:hAnsi="Times New Roman" w:cs="Times New Roman"/>
          <w:b/>
          <w:sz w:val="28"/>
          <w:szCs w:val="28"/>
        </w:rPr>
        <w:t>:</w:t>
      </w:r>
      <w:r w:rsidRPr="008E4475">
        <w:rPr>
          <w:rFonts w:ascii="Times New Roman" w:hAnsi="Times New Roman" w:cs="Times New Roman"/>
          <w:b/>
          <w:sz w:val="28"/>
          <w:szCs w:val="28"/>
        </w:rPr>
        <w:br/>
      </w:r>
      <w:r w:rsidRPr="008E4475">
        <w:rPr>
          <w:rFonts w:ascii="Times New Roman" w:hAnsi="Times New Roman" w:cs="Times New Roman"/>
          <w:sz w:val="28"/>
          <w:szCs w:val="28"/>
        </w:rPr>
        <w:t>A. ho</w:t>
      </w:r>
      <w:r w:rsidRPr="008E4475">
        <w:rPr>
          <w:rFonts w:ascii="Times New Roman" w:hAnsi="Times New Roman" w:cs="Times New Roman"/>
          <w:sz w:val="28"/>
          <w:szCs w:val="28"/>
        </w:rPr>
        <w:t>ạ</w:t>
      </w:r>
      <w:r w:rsidRPr="008E4475">
        <w:rPr>
          <w:rFonts w:ascii="Times New Roman" w:hAnsi="Times New Roman" w:cs="Times New Roman"/>
          <w:sz w:val="28"/>
          <w:szCs w:val="28"/>
        </w:rPr>
        <w:t>t đ</w:t>
      </w:r>
      <w:r w:rsidRPr="008E4475">
        <w:rPr>
          <w:rFonts w:ascii="Times New Roman" w:hAnsi="Times New Roman" w:cs="Times New Roman"/>
          <w:sz w:val="28"/>
          <w:szCs w:val="28"/>
        </w:rPr>
        <w:t>ộ</w:t>
      </w:r>
      <w:r w:rsidRPr="008E4475">
        <w:rPr>
          <w:rFonts w:ascii="Times New Roman" w:hAnsi="Times New Roman" w:cs="Times New Roman"/>
          <w:sz w:val="28"/>
          <w:szCs w:val="28"/>
        </w:rPr>
        <w:t>ng</w:t>
      </w:r>
      <w:r w:rsidRPr="008E4475">
        <w:rPr>
          <w:rFonts w:ascii="Times New Roman" w:hAnsi="Times New Roman" w:cs="Times New Roman"/>
          <w:sz w:val="28"/>
          <w:szCs w:val="28"/>
        </w:rPr>
        <w:br/>
        <w:t>B. đ</w:t>
      </w:r>
      <w:r w:rsidRPr="008E4475">
        <w:rPr>
          <w:rFonts w:ascii="Times New Roman" w:hAnsi="Times New Roman" w:cs="Times New Roman"/>
          <w:sz w:val="28"/>
          <w:szCs w:val="28"/>
        </w:rPr>
        <w:t>ặ</w:t>
      </w:r>
      <w:r w:rsidRPr="008E4475">
        <w:rPr>
          <w:rFonts w:ascii="Times New Roman" w:hAnsi="Times New Roman" w:cs="Times New Roman"/>
          <w:sz w:val="28"/>
          <w:szCs w:val="28"/>
        </w:rPr>
        <w:t>c đi</w:t>
      </w:r>
      <w:r w:rsidRPr="008E4475">
        <w:rPr>
          <w:rFonts w:ascii="Times New Roman" w:hAnsi="Times New Roman" w:cs="Times New Roman"/>
          <w:sz w:val="28"/>
          <w:szCs w:val="28"/>
        </w:rPr>
        <w:t>ể</w:t>
      </w:r>
      <w:r w:rsidRPr="008E4475">
        <w:rPr>
          <w:rFonts w:ascii="Times New Roman" w:hAnsi="Times New Roman" w:cs="Times New Roman"/>
          <w:sz w:val="28"/>
          <w:szCs w:val="28"/>
        </w:rPr>
        <w:t>m</w:t>
      </w:r>
      <w:r w:rsidRPr="008E4475">
        <w:rPr>
          <w:rFonts w:ascii="Times New Roman" w:hAnsi="Times New Roman" w:cs="Times New Roman"/>
          <w:sz w:val="28"/>
          <w:szCs w:val="28"/>
        </w:rPr>
        <w:br/>
        <w:t>C. s</w:t>
      </w:r>
      <w:r w:rsidRPr="008E4475">
        <w:rPr>
          <w:rFonts w:ascii="Times New Roman" w:hAnsi="Times New Roman" w:cs="Times New Roman"/>
          <w:sz w:val="28"/>
          <w:szCs w:val="28"/>
        </w:rPr>
        <w:t>ự</w:t>
      </w:r>
      <w:r w:rsidRPr="008E4475">
        <w:rPr>
          <w:rFonts w:ascii="Times New Roman" w:hAnsi="Times New Roman" w:cs="Times New Roman"/>
          <w:sz w:val="28"/>
          <w:szCs w:val="28"/>
        </w:rPr>
        <w:t xml:space="preserve"> v</w:t>
      </w:r>
      <w:r w:rsidRPr="008E4475">
        <w:rPr>
          <w:rFonts w:ascii="Times New Roman" w:hAnsi="Times New Roman" w:cs="Times New Roman"/>
          <w:sz w:val="28"/>
          <w:szCs w:val="28"/>
        </w:rPr>
        <w:t>ậ</w:t>
      </w:r>
      <w:r w:rsidRPr="008E4475">
        <w:rPr>
          <w:rFonts w:ascii="Times New Roman" w:hAnsi="Times New Roman" w:cs="Times New Roman"/>
          <w:sz w:val="28"/>
          <w:szCs w:val="28"/>
        </w:rPr>
        <w:t>t</w:t>
      </w:r>
    </w:p>
    <w:p w:rsidR="003C158D" w:rsidRPr="008E4475" w:rsidRDefault="008E4475" w:rsidP="008E4475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E4475">
        <w:rPr>
          <w:rFonts w:ascii="Times New Roman" w:hAnsi="Times New Roman" w:cs="Times New Roman"/>
          <w:b/>
          <w:sz w:val="28"/>
          <w:szCs w:val="28"/>
        </w:rPr>
        <w:t>20. T</w:t>
      </w:r>
      <w:r w:rsidRPr="008E4475">
        <w:rPr>
          <w:rFonts w:ascii="Times New Roman" w:hAnsi="Times New Roman" w:cs="Times New Roman"/>
          <w:b/>
          <w:sz w:val="28"/>
          <w:szCs w:val="28"/>
        </w:rPr>
        <w:t>ừ</w:t>
      </w:r>
      <w:r w:rsidRPr="008E4475">
        <w:rPr>
          <w:rFonts w:ascii="Times New Roman" w:hAnsi="Times New Roman" w:cs="Times New Roman"/>
          <w:b/>
          <w:sz w:val="28"/>
          <w:szCs w:val="28"/>
        </w:rPr>
        <w:t xml:space="preserve"> nào g</w:t>
      </w:r>
      <w:r w:rsidRPr="008E4475">
        <w:rPr>
          <w:rFonts w:ascii="Times New Roman" w:hAnsi="Times New Roman" w:cs="Times New Roman"/>
          <w:b/>
          <w:sz w:val="28"/>
          <w:szCs w:val="28"/>
        </w:rPr>
        <w:t>ồ</w:t>
      </w:r>
      <w:r w:rsidRPr="008E4475">
        <w:rPr>
          <w:rFonts w:ascii="Times New Roman" w:hAnsi="Times New Roman" w:cs="Times New Roman"/>
          <w:b/>
          <w:sz w:val="28"/>
          <w:szCs w:val="28"/>
        </w:rPr>
        <w:t>m hai ti</w:t>
      </w:r>
      <w:r w:rsidRPr="008E4475">
        <w:rPr>
          <w:rFonts w:ascii="Times New Roman" w:hAnsi="Times New Roman" w:cs="Times New Roman"/>
          <w:b/>
          <w:sz w:val="28"/>
          <w:szCs w:val="28"/>
        </w:rPr>
        <w:t>ế</w:t>
      </w:r>
      <w:r w:rsidRPr="008E4475">
        <w:rPr>
          <w:rFonts w:ascii="Times New Roman" w:hAnsi="Times New Roman" w:cs="Times New Roman"/>
          <w:b/>
          <w:sz w:val="28"/>
          <w:szCs w:val="28"/>
        </w:rPr>
        <w:t>ng đ</w:t>
      </w:r>
      <w:r w:rsidRPr="008E4475">
        <w:rPr>
          <w:rFonts w:ascii="Times New Roman" w:hAnsi="Times New Roman" w:cs="Times New Roman"/>
          <w:b/>
          <w:sz w:val="28"/>
          <w:szCs w:val="28"/>
        </w:rPr>
        <w:t>ề</w:t>
      </w:r>
      <w:r w:rsidRPr="008E4475">
        <w:rPr>
          <w:rFonts w:ascii="Times New Roman" w:hAnsi="Times New Roman" w:cs="Times New Roman"/>
          <w:b/>
          <w:sz w:val="28"/>
          <w:szCs w:val="28"/>
        </w:rPr>
        <w:t>u ch</w:t>
      </w:r>
      <w:r w:rsidRPr="008E4475">
        <w:rPr>
          <w:rFonts w:ascii="Times New Roman" w:hAnsi="Times New Roman" w:cs="Times New Roman"/>
          <w:b/>
          <w:sz w:val="28"/>
          <w:szCs w:val="28"/>
        </w:rPr>
        <w:t>ỉ</w:t>
      </w:r>
      <w:r w:rsidRPr="008E4475">
        <w:rPr>
          <w:rFonts w:ascii="Times New Roman" w:hAnsi="Times New Roman" w:cs="Times New Roman"/>
          <w:b/>
          <w:sz w:val="28"/>
          <w:szCs w:val="28"/>
        </w:rPr>
        <w:t xml:space="preserve"> đ</w:t>
      </w:r>
      <w:r w:rsidRPr="008E4475">
        <w:rPr>
          <w:rFonts w:ascii="Times New Roman" w:hAnsi="Times New Roman" w:cs="Times New Roman"/>
          <w:b/>
          <w:sz w:val="28"/>
          <w:szCs w:val="28"/>
        </w:rPr>
        <w:t>ặ</w:t>
      </w:r>
      <w:r w:rsidRPr="008E4475">
        <w:rPr>
          <w:rFonts w:ascii="Times New Roman" w:hAnsi="Times New Roman" w:cs="Times New Roman"/>
          <w:b/>
          <w:sz w:val="28"/>
          <w:szCs w:val="28"/>
        </w:rPr>
        <w:t>c đi</w:t>
      </w:r>
      <w:r w:rsidRPr="008E4475">
        <w:rPr>
          <w:rFonts w:ascii="Times New Roman" w:hAnsi="Times New Roman" w:cs="Times New Roman"/>
          <w:b/>
          <w:sz w:val="28"/>
          <w:szCs w:val="28"/>
        </w:rPr>
        <w:t>ể</w:t>
      </w:r>
      <w:r w:rsidRPr="008E4475">
        <w:rPr>
          <w:rFonts w:ascii="Times New Roman" w:hAnsi="Times New Roman" w:cs="Times New Roman"/>
          <w:b/>
          <w:sz w:val="28"/>
          <w:szCs w:val="28"/>
        </w:rPr>
        <w:t>m?</w:t>
      </w:r>
      <w:r w:rsidRPr="008E4475">
        <w:rPr>
          <w:rFonts w:ascii="Times New Roman" w:hAnsi="Times New Roman" w:cs="Times New Roman"/>
          <w:b/>
          <w:sz w:val="28"/>
          <w:szCs w:val="28"/>
        </w:rPr>
        <w:br/>
      </w:r>
      <w:bookmarkEnd w:id="0"/>
      <w:r w:rsidRPr="008E4475">
        <w:rPr>
          <w:rFonts w:ascii="Times New Roman" w:hAnsi="Times New Roman" w:cs="Times New Roman"/>
          <w:sz w:val="28"/>
          <w:szCs w:val="28"/>
        </w:rPr>
        <w:t>A. nhanh nh</w:t>
      </w:r>
      <w:r w:rsidRPr="008E4475">
        <w:rPr>
          <w:rFonts w:ascii="Times New Roman" w:hAnsi="Times New Roman" w:cs="Times New Roman"/>
          <w:sz w:val="28"/>
          <w:szCs w:val="28"/>
        </w:rPr>
        <w:t>ẹ</w:t>
      </w:r>
      <w:r w:rsidRPr="008E4475">
        <w:rPr>
          <w:rFonts w:ascii="Times New Roman" w:hAnsi="Times New Roman" w:cs="Times New Roman"/>
          <w:sz w:val="28"/>
          <w:szCs w:val="28"/>
        </w:rPr>
        <w:t>n</w:t>
      </w:r>
      <w:r w:rsidRPr="008E4475">
        <w:rPr>
          <w:rFonts w:ascii="Times New Roman" w:hAnsi="Times New Roman" w:cs="Times New Roman"/>
          <w:sz w:val="28"/>
          <w:szCs w:val="28"/>
        </w:rPr>
        <w:br/>
        <w:t>B. con mèo</w:t>
      </w:r>
      <w:r w:rsidRPr="008E4475">
        <w:rPr>
          <w:rFonts w:ascii="Times New Roman" w:hAnsi="Times New Roman" w:cs="Times New Roman"/>
          <w:sz w:val="28"/>
          <w:szCs w:val="28"/>
        </w:rPr>
        <w:br/>
        <w:t>C. nh</w:t>
      </w:r>
      <w:r w:rsidRPr="008E4475">
        <w:rPr>
          <w:rFonts w:ascii="Times New Roman" w:hAnsi="Times New Roman" w:cs="Times New Roman"/>
          <w:sz w:val="28"/>
          <w:szCs w:val="28"/>
        </w:rPr>
        <w:t>ả</w:t>
      </w:r>
      <w:r w:rsidRPr="008E4475">
        <w:rPr>
          <w:rFonts w:ascii="Times New Roman" w:hAnsi="Times New Roman" w:cs="Times New Roman"/>
          <w:sz w:val="28"/>
          <w:szCs w:val="28"/>
        </w:rPr>
        <w:t>y múa</w:t>
      </w:r>
    </w:p>
    <w:sectPr w:rsidR="003C158D" w:rsidRPr="008E447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C158D"/>
    <w:rsid w:val="008E447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BC95A9"/>
  <w14:defaultImageDpi w14:val="300"/>
  <w15:docId w15:val="{3A356C2D-0419-4948-9687-8A45C854E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184B98-3892-4A50-B37B-C30FCEA4D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Techsi.vn</cp:lastModifiedBy>
  <cp:revision>2</cp:revision>
  <dcterms:created xsi:type="dcterms:W3CDTF">2025-12-12T05:41:00Z</dcterms:created>
  <dcterms:modified xsi:type="dcterms:W3CDTF">2025-12-12T05:41:00Z</dcterms:modified>
  <cp:category/>
</cp:coreProperties>
</file>